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E-7539/2015 vom 2. Dezember 2015</w:t>
      </w:r>
    </w:p>
    <w:p>
      <w:r>
        <w:t>Bundesverwaltungsgericht, 2015-12-02, DE</w:t>
      </w:r>
    </w:p>
    <w:p>
      <w:r>
        <w:rPr>
          <w:b/>
        </w:rPr>
        <w:t xml:space="preserve">Quelle: </w:t>
      </w:r>
      <w:r>
        <w:t>https://mcp.opencaselaw.ch/entscheid/bvger_E-7539_2015</w:t>
      </w:r>
    </w:p>
    <w:p>
      <w:r>
        <w:t>FR: TAF E-7539/2015 du 2 décembre 2015</w:t>
      </w:r>
    </w:p>
    <w:p>
      <w:r>
        <w:t>IT: TAF E-7539/2015 del 2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E-7539/2015 Urteil vom 2. Dezember 2015 Besetzung Einzelrichterin Gabriela Freihofer, mit Zustimmung von Richter Thomas Wespi; Gerichtsschreiber Christoph Berger. Parteien A._______, geboren am (...), Angola, vertreten durch Alexandre Mwanza, Beschwerdeführer, gegen Staatssekretariat für Migration (SEM), Quellenweg 6, 3003 Bern, Vorinstanz. Gegenstand Nichteintreten auf Asylgesuch und Wegweisung (Dublin-Verfahren); Verfügung des SEM vom 9. November 2015 / N (...). Das Bundesverwaltungsgericht stellt fest und erwägt, dass der Beschwerdeführer am 4. August 2015 in der Schweiz um Asyl nachsuchte, dass er anlässlich seiner Befragung zur Person (BzP) durch das SEM vom 20. August 2015 im Wesentlichen geltend machte, er sei am 8. Juni 2015 von Luanda (Angola) auf dem Luftweg nach Frankfurt (Deutschland) gereist und am 4. August 2015 in die Schweiz gelangt, dass das SEM dem Beschwerdeführer anlässlich der Befragung das rechtliche Gehör zu einer allfälligen Wegweisung nach Deutschland gewährte, dass er diesbezüglich erklärte, er hätte eigentlich nach Amerika gehen wollen, um dort um Asyl zu bitten, da er jedoch vernommen habe, dass sich seine Frau in der Schweiz aufhalte, sei er hierher gekommen (BzP, Akten SEM A6/15 Rz. 8.01), dass er während des Aufenthaltes in Deutschland Orte aufgesucht habe, wo sich viele Afrikaner aufgehalten hätten, um seine Frau zu suchen, die er aber nicht habe finden können, dass er sich daran erinnert habe, dass ihm seine Frau gesagt habe, eine Schwester von ihr halte sich ebenfalls in der Schweiz auf, dass er telefonisch einen Kollegen kontaktiert und ihn gebeten habe, alles zu versuchen, um die Telefonnummer der Schwester seiner Frau herauszufinden, dass er in die Schweiz gekommen sei, um seine Frau zu finden und für immer mit ihr zusammenzuleben, und wenn dies nicht geklappt hätte, mit dem vorhandenen Visum in die USA gereist wäre, dass zudem ein Sohn von ihm hier in der Schweiz geboren worden sei, den er noch nie gesehen habe, dass bezüglich der weiteren Aussagen beziehungsweise der Einzelheiten des rechtserheblichen Sachverhalts auf das Protokoll verwiesen wird (A6/15), dass das SEM die deutschen Behörden am 25. September 2015 um Übernahme des Beschwerdeführers im Sinne von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deutschen Behörden das Ersuchen am 26. Oktober 2015 guthiessen, dass das SEM mit Verfügung vom 9. November 2015 - eröffnet am 18. November 2015 - in Anwendung von Art. 31a Abs. 1 Bst. b Asylgesetz (AsylG, SR 142.31) einen Nichteintretensentscheid fällte und die Wegweisung des Beschwerdeführers aus der Schweiz nach Deutschland anordnete, verbunden mit der Anordnung,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November 2015 (Postaufgabe am 23. November 2015) gegen diesen Entscheid beim Bundesverwaltungsgericht Beschwerde erhob und beantragte, es seien superprovisorische Massnahmen anzuordnen und dem Beschwerdeführer zu erlauben, das Beschwerdeverfahren in der Schweiz abzuwarten, es sei die angefochtene Verfügung des SEM vom 9. November 2015 aufzuheben und die Sache an die Vorinstanz zurückzuweisen, um auf das Asylgesuch einzutreten, dass subsidiär die Sache an die Vorinstanz zurückzuweisen und das SEM anzuweisen sei, im Sinne der Beschwerdebegründung weitere Instruktionsmassnahmen zu treffen, dass auf die Erhebung eines Kostenvorschusses zu verzichten und die unentgeltliche Prozessführung zu gewähren sei, dass der Beschwerde verschiedene Unterlagen beigelegt wurden, so zwei Fotos (Beschwerdeführer mit Frau), drei Dokumente von medizinischer Stelle betreffend den Beschwerdeführer (provisorischer Austrittsbericht aus Klinik vom 11. November 2015, Arbeitsunfähigkeitszeugnis vom 12. November 2015, Terminvereinbarung auf den 1. Dezember 2015) und drei Fotos einer Schwangerschafts-Ultraschalluntersuchung vom 29. Oktober 2015 sowie ein Foto Ultraschall Abdomen vom 10. September 2013, dass auf die Beschwerdebegründung und die beigelegten Beweismittel - soweit entscheidwesentlich - in den nachfolgenden Erwägungen einzugehen ist, dass die vorinstanzlichen Akten am 26. November 2015 beim Bundesverwaltungsgericht eintrafen, dass das Bundesverwaltungsgericht mit superprovisorischer Verfügung vom 27. November 2015 den Vollzug der Wegweisung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der Verordnung (Art. 8-15)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zu entnehmen ist, dass der Beschwerde­führer vor seiner Einreise in die Schweiz von einem Drittstaat auf dem Luftweg legal mit einem von Deutschland ausgestellten, vom 6. April 2015 bis am 2. Juli 2015 gültigen Visum nach Deutschland gelangte, dass das SEM die deutschen Behörden am 25. September 2015 um Übernahme des Beschwerdeführers gestützt auf Art. 12 Abs. 4 Dublin-III-VO ersuchte, dass die deutschen Behörden das Übernahmeersuchen am 26. Oktober 2015 guthiessen, dass das SEM bei dieser Sachlage zu Recht von der (grundsätzlichen) Zuständigkeit Deutschlands für eine allfällige Durchführung des Asylverfahrens ausging, dass der Beschwerdeführer die sich aus der Dublin-III-VO ergebende Zuständigkeit Deutschlands auch mit den Ausführungen in der Rechtsmitteleingabe nicht zu negieren vermag, dass es keine wesentlichen Gründe für die Annahme gibt, das Asylverfahren und die Aufnahmebedingungen für Antragsteller in Deutschland würden systemische Schwachstellen aufweisen, die eine Gefahr einer unmenschlichen oder entwürdigenden Behandlung im Sinne des Art. 4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Deutschland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unter diesen Umständen die Anwendung von Art. 3 Abs. 2 Satz 2 Dublin-III-VO nicht gerechtfertigt ist, dass die Dublin-III-VO für weitere Zuständigkeitsfragen in verschiedener Hinsicht und unter bestimmten Voraussetzungen die mögliche Zuständigkeit für die Durchführung des Asyl- und Wegweisungsverfahrens von der "Familienangehörigkeit" abhängig macht, so etwa Art. 8 - 10 Dublin-III-VO, dass gemäss Art. 2 Bst. g Dublin-III-VO unter "Familienangehörige" unter anderem der Ehegatte des Antragstellers oder sein nicht verheirateter Partner, der mit ihm eine dauerhafte Beziehung führt, oder minderjährige Kinder fallen, dass der Beschwerdeführer jedoch bereits aus dieser Bestimmung nichts zu Gunsten einer Zuständigkeit der Schweiz zur Durchführung des Asyl- und Wegweisungsverfahrens abzuleiten vermag, dass in der angefochtenen Verfügung zutreffend ausgeführt wird, es sei im Zusammenhang mit Art. 2 Bst. g Dublin-III-VO Art. 8 EMRK zur Bestimmung einer tatsächlich gelebten Beziehung zu beachten, dass Art. 8 EMRK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Europäischen Gerichtshofs für Menschenrechte (EGMR) K. und T. gegen Finnland [Grosse Kammer] vom 12. Juli 2001, Nr. 25702/94, § 150), dass die Vorinstanz aufgrund der Aktenlage und der geltend gemachten Vorbringen des Beschwerdeführers zu Recht feststellte, dass es sich bei der angeblichen Ehefrau nicht um eine Familienangehörige im Sinne von Art. 2 Bst. g Dublin-III-VO handle, zumal die geltend gemachte Beziehung zwischen ihr und dem Beschwerdeführer nicht als dauerhafte Beziehung im Sinne von Art. 8 EMRK zu werten sei, dass auf die diesbezüglichen umfassenden Erwägungen in der angefochtenen Verfügung verwiesen werden kann, dass als diesbezüglich wesentliche Umstände hervorzuheben sind, dass ein Abgleich mit dem zentralen Visa-Informationssystem (CS-Vis) ergab, dass dem Beschwerdeführer seit Dezember 2013 von Deutschland dreimal ein Visum ausgestellt worden war, dass es kaum nachvollziehbar erscheint, weshalb der Beschwerdeführer seine Frau nicht bei früheren Reisen nach Europa (vgl. Passstempel im Reisepass, welcher im September 2014 ausgestellt wurde) gesucht und auch gefunden hätte, zumal er bereits im Jahre 2013 erfahren habe, dass sich seine Frau in Bern aufgehalten habe (A6/15 S. 10), wenn er tatsächlich eine dauerhafte Beziehung zu seiner Frau gelebt hätte oder hätte aufrecht erhalten wollen, dass mit der Vorinstanz einig zu gehen ist, dass es aufgrund der Aktenlage nicht glaubhaft ist, dass der Beschwerdeführer und seine angebliche Ehefrau durch äussere Umstände getrennt worden wären und er deswegen mit ihr während mehr als zwei Jahren keinen Kontakt hätte herstellen können, dass in der Rechtsmitteleingabe zu diesen entscheidwesentlichen Ausführungen offenkundig keine stichhaltigen Entgegnungen vorgebracht werden, dass in der Beschwerde vielmehr ohne Weiteres fälschlicherweise von einer den rechtlichen Anforderungen genügenden familiären Bindung und somit von einer falschen sachverhaltlichen Basis ausgegangen wird, dass die in der Beschwerde erhobene Rüge, die Vorinstanz habe den Sachverhalt ungenau und nicht vollständig erfasst, in den Akten und in der angefochtenen Verfügung keine Stütze findet, und damit der Antrag auf Rückweisung der Sache an die Vorinstanz abzuweisen ist, dass zudem darauf hinzuweisen ist, dass die angebliche Ehefrau des Beschwerdeführers in der Schweiz mit der ihr gewährten vorläufigen Aufnahme über kein gefestigtes Anwesenheitsrecht verfügt, weshalb sich der Beschwerdeführer auch aus diesem Grund nicht auf Art. 8 EMRK berufen könnte, dass sich gemäss ständiger bundesgerichtlicher Rechtsprechung nur dann jemand auf den Schutz des Familienlebens nach Art. 8 EMRK berufen kann, wenn er sich auf eine Beziehung zu einer Person mit gefestigtem Anwesenheitsrecht (Bürgerrecht oder Niederlassungsbewilligung) in der Schweiz stützt, und eine blosse Aufenthaltsbewilligung hierzu nur genügt, soweit sie ihrerseits auf einem gefestigten Rechtsanspruch beruht (Aufenthaltsbewilligung mit Anspruch auf Verlängerung; vgl. statt vieler BGE 130 II 281, 135 I 143, je m.w.H.), und es sich um eine tatsächliche, gelebte und gefestigte Beziehung handelt, dass der Beschwerdeführer auch aus der bloss behaupteten Vaterschaft eines gemeinsamen Kindes mit der angeblichen Ehefrau in der Schweiz und eines ungeborenen Kindes (Schwangerschaft im dritten Monat) aufgrund der Aktenlage nicht ansatzweise rechtsgenüglich eine entsprechende Zuständigkeit der Schweiz ableiten kann, dass auch kein Grund für einen Selbsteintritt auf das Asylgesuch des Beschwerdeführers respektive für eine Anwendung der Ermessensklausel gemäss Art. 17 Abs. 1 Dublin-III-VO ersichtlich ist, dass dem SEM bei der Anwendung von Art. 29a Abs. 3 AsylV 1 Ermessen zukommt (vgl. BVGE 2015/9) und den Akten keine Hinweise auf eine gesetzeswidrige Ermessensausübung (vgl. Art. 106 Abs. 1 Bst. a AsylG) durch das SEM zu entnehmen sind, dass unter diesen Umständen keinerlei Hindernisse, insbesondere auch keine humanitären Gründe im Sinne von Art. 29a Abs. 3 AsylV 1, eine Überstellung des Beschwerdeführers als unzulässig erscheinen lassen, dass das SEM in der angefochtenen Verfügung die persönlichen und spezifisch medizinischen Belange bezüglich des Beschwerdeführers angemessen und in rechtlich zutreffender Weise berücksichtigt und dabei insbesondere die Bestimmungen von Art. 31 und 32 Dublin-III-VO korrekt herangezogen und umgesetzt hat, dass das Bundesverwaltungsgericht sich unter diesen Umständen weiterer Ausführungen zur Frage eines Selbsteintritts enthält, dass immerhin in diesem Zusammenhang auf den vom Beschwerdeführer eingereichten klinischen Austrittsbericht datiert vom 11. November 2015 verwiesen werden kann, wonach der Beschwerdeführer nach einem therapeutischen Eingriff ([...]) am 12. November 2015 in gutem Allgemeinzustand und reizlosen Wundverhältnissen nach Hause entlassen werden konnte, dass die Zuständigkeit Deutschlands für die Durchführung des Asyl- und Wegweisungsverfahrens somit gegeben ist, und der Wunsch des Beschwerdeführers um Verbleib in der Schweiz daran nichts zu ändern vermag, zumal die Dublin-III-VO den Schutzsuchenden kein Recht einräumt, den ihren Antrag prüfenden Staat selber auszuwählen (vgl. auch BVGE 2010/40 E. 8.3), dass die Ausführungen in der Beschwerdeschrift zu Art. 5, 31 und 32, 16 sowie 17 Dublin-III-VO und zur Kinderrechtskonvention unbehelflich und somit nicht geeignet sind, in entscheidwesentlicher Hinsicht an der rechtlichen Bestandeskraft der angefochtenen Verfügung etwas zu ändern, dass nach der oben ausgeführten Sachlage auch die in der Beschwerde angeführten diversen Rechtsprechungsverweise für das vorliegende Verfahren in entscheidwesentlicher Hinsicht nichts zu ändern vermögen, dass das SEM demnach zu Recht in Anwendung von Art. 31a Abs. 1 Bst. b AsylG auf das Asylgesuch des Beschwerdeführers nicht eingetreten ist und in Anwendung von Art. 44 AsylG die Überstellung nach Deutschland angeordnet hat (Art. 32 Bst. a AsylV 1), dass unter diesen Umständen allfällige Vollzugshindernisse gemäss Art. 83 Abs. 3 und 4 Ausländergesetz (AuG, SR 142.20) nicht mehr zu prüfen sind, da das Fehlen von Überstellungshindernissen bereits Voraussetzung des Nichteintretensentscheids gemäss Art. 31a Abs. 1 Bst. b AsylG ist (vgl. BVGE 2010/45 E. 10), dass die Beschwerde aus diesen Gründen abzuweisen ist, und die Verfügung des SEM zu bestätigen ist, dass das Beschwerdeverfahren mit vorliegendem Urteil abgeschlossen ist, weshalb sich der Antrag auf Verzicht auf die Erhebung eines Kostenvorschusses als gegenstandslos erweist, dass das mit der Beschwerde gestellte Gesuch um Gewährung der unentgeltlichen Prozessführung, ungeachtet einer prozessualen Bedürftigkeit des Beschwerdeführers,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