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E-7519/2016 vom 8. Dezember 2016</w:t>
      </w:r>
    </w:p>
    <w:p>
      <w:r>
        <w:t>Bundesverwaltungsgericht, 2016-12-08, FR</w:t>
      </w:r>
    </w:p>
    <w:p>
      <w:r>
        <w:rPr>
          <w:b/>
        </w:rPr>
        <w:t xml:space="preserve">Quelle: </w:t>
      </w:r>
      <w:r>
        <w:t>https://mcp.opencaselaw.ch/entscheid/bvger_E-7519_2016</w:t>
      </w:r>
    </w:p>
    <w:p>
      <w:r>
        <w:t>FR: TAF E-7519/2016 du 8 décembre 2016</w:t>
      </w:r>
    </w:p>
    <w:p>
      <w:r>
        <w:t>IT: TAF E-7519/2016 del 8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E-7519/2016 Arrêt du 8 décembre 2016 Composition Sylvie Cossy, juge unique, avec l'approbation de Yanick Felley, juge ; Sofia Amazzough, greffière. Parties A._______, né le (...), Géorgie, recourant, contre Secrétariat d'Etat aux migrations (SEM), Quellenweg 6, 3003 Berne, autorité inférieure. Objet Asile (non-entrée en matière / procédure Dublin) et renvoi ; décision du SEM du 22 novembre 2016 / N (...). Vu la demande d'asile déposée en Suisse par A._______, le 16 octobre 2016, les investigations entreprises par le SEM sur la base d'une comparaison dactyloscopique avec l'unité centrale du système « Eurodac », desquelles il ressort que l'intéressé a déposé une demande d'asile en Belgique, le 21 mai 2012, en Allemagne, le 21 décembre 2012, et en France, le 20 mai 2016, l'audition sur les données personnelles (audition sommaire) de l'intéressé, le 20 octobre 2016, le droit d'être entendu accordé, le même jour, à A._______ sur le prononcé éventuel d'une décision de non-entrée en matière à son encontre, ainsi que sur son éventuel transfert vers la Belgique, l'Allemagne ou la France, pays potentiellement responsables pour traiter sa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française compétente, le 26 octobre 2016, laquelle a répondu par la négative, le 3 novembre 2016, la requête aux fins de reprise en charge, introduite en application de l'art. 18 par. 1 pt d du règlement Dublin III, adressée par le SEM à l'autorité allemande compétente, le 8 novembre 2016, la réponse positive de ladite autorité, le 17 novembre 2016, la décision du 22 novembre 2016, notifiée le 1er décembre 2016, par laquelle le SEM, se fondant sur l'art. 31a al. 1 let. b LAsi (RS 142.31), n'est pas entré en matière sur cette demande d'asile, a prononcé le renvoi (recte : transfert) de l'intéressé vers l'Allemagne et ordonné l'exécution de cette mesure, constatant l'absence d'effet suspensif à un éventuel recours, le recours interjeté, le 5 décembre 2016 (date du sceau postal), contre cette décision, concluant à son annulation, à l'entrée en matière sur sa demande d'asile et à la constatation de la violation de l'art. 3 CEDH pour non accès aux soins et aux informations sur son état de santé en Suisse, la demande d'assistance judiciaire partielle, dont il est assorti, la réception du dossier de première instance par le Tribunal, le surlendemain,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la conclusion du recours tendant à la constatation de la violation de l'art. 3 CEDH pour non accès aux soins et aux informations sur son état de santé en Suisse est irrecevable,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l'espèce, les investigations entreprises par le SEM ont révélé, après consultation de l'unité centrale du système européen « Eurodac », que A._______ a déposé une demande d'asile en Allemagne, le 21 décembre 2012, que, le 8 novembre 2016, le SEM a dès lors soumis aux autorités allemandes compétentes, dans les délais fixés aux art. 23 par. 2 et art. 24 par. 2 du règlement Dublin III, une requête aux fins de reprise en charge, fondée sur l'art. 18 par. 1 pt d du règlement Dublin III, que, le 17 novembre 2016, les autorités allemandes ont expressément accepté de reprendre en charge le requérant, sur la base de cette même disposition,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qu'en conséquence, l'application de l'art. 3 par. 2 2ème phrase du règlement Dublin III ne se justifie pas, que A._______ s'est opposé à l'exécution de son transfert en Allemagne car cet Etat, à l'instar de la France et de la Belgique, ne l'aurait pas correctement entendu sur ses motifs d'asile et ne lui aurait pas garanti un accès aux soins nécessaires au vu de son état de santé, que ces allégations se limitent à de simples affirmations nullement étayées, qu'en effet, l'intéressé n'a avancé aucun élément concret qui permettrait de conclure que sa procédure d'asile n'a pas été conduite conformément à la directive Procédure, que rien ne permet d'admettre que le traitement de sa demande d'asile en Allemagne ait été entaché de lacunes et que la décision de renvoi ait été prononcée en violation du principe de non-refoulement, ancré à l'art. 33 Conv. réfugiés ou découlant de l'art. 3 CEDH ou encore de l'art. 3 Conv. Torture,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à lutter contre les demandes d'asile multiples, que le recourant n'a pas non plus apporté d'indices objectifs, concrets et sérieux qu'il serait lui-même privé durablement de tout accès aux conditions matérielles minimales d'accueil prévues par la directive Accueil, que les allégations, selon lesquelles l'Allemagne n'a pas été en mesure de lui apporter une protection nécessaire et n'aurait pas respecté ses droits fondamentaux, plus particulièrement un accès aux soins médicaux, ne se limitent qu'à de simples affirmations ne reposant sur aucun indice objectif, concret et sérieux,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allemandes en usant des voies de droit adéquates (art. 26 directive Accueil), que l'intéressé a indiqué souffrir de maux de tête et de dos sévères, de nervosité, d'anxiété, d'insomnies, de troubles paniques avec difficultés respiratoires ainsi que de perte d'appétit et de vomissements, que, selon la jurisprudence de la CourEDH, le retour forcé d'une personne touchée dans sa santé n'est susceptible de constituer une violation de l'art. 3 CEDH que si elle se trouve à un stade avancé et terminal de sa maladie, au point qu'une issue fatale apparaît comme une perspective proche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qu'en l'espèce, l'intéressé n'a pas indiqué, dans le cadre de la présente procédure, ne pas être en mesure de voyager et n'a fourni aucun rapport médical, qu'il ne ressort également pas du dossier qu'il est atteint actuellement de manière significative dans sa santé en raison des troubles allégués, que, contrairement aux affirmations du recourant, il ressort des pièces du dossier qu'il a eu accès aux soins médicaux nécessaires en Suisse, que l'intéressé a consulté, le (...) octobre 2016, un médecin aux Urgences de l'hôpital B._______ et lui aurait indiqué qu'il souffrait de migraine et de lombalgie aiguë (pièce A9/2), que le médecin lui a délivré une ordonnance, laquelle a été renouvelée le (...) octobre 2016 (pièce A9/2), que les références au 3ème rapport général d'activités du Comité européen pour la prévention de la torture et des peines ou traitements inhumains ou dégradants, couvrant la période du 1er janvier au 31 décembre 1992, et à l'arrêt de la CourEDH Amirov contre Russie du 27 novembre 2014 (51857/13), ne sauraient remettre en cause cette appréciation, qu'en conséquence, ses problèmes de santé ne sont nullement établis et n'apparaissent pas d'une gravité telle que son transfert en Allemagne serait illicite au sens restrictif de la jurisprudence précitée, qu'en outre, cet Etat dispose de structures de santé similaires à celles existantes en Suisse, qu'au demeurant, si le recourant devait à l'avenir suivre un traitement pour les troubles allégués, il n'a pas établi, ni d'ailleurs rendu vraisemblable, que les autorités allemandes, une fois informées de son état de santé, refuseraient de lui accorder les soins dont il aurait besoin ou ne lui assureraient pas l'encadrement médical requis, au point que son existence ou sa santé seraient gravement mises en danger (ATAF 2010/45 consid. 7.6.4), que si l'intéressé devait avoir besoin de soins particuliers au moment de son transfert, il lui appartiendrait d'en informer les autorités suisses chargées de l'exécution de cette mesure, que, le cas échéant, il incombera aux autorités suisses chargées de l'exécution du transfert de transmettre aux autorités allemandes les renseignements permettant une prise en charge médicale adéquate (art. 31 et 32 du règlement Dublin III), que le transfert du recourant en Allemagne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du recourant, en application de l'art. 31a al. 1 let. b LAsi, et qu'il a prononcé son renvoi (recte :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