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E-750/2017 vom 8. Februar 2017</w:t>
      </w:r>
    </w:p>
    <w:p>
      <w:r>
        <w:t>Bundesverwaltungsgericht, 2017-02-08, FR</w:t>
      </w:r>
    </w:p>
    <w:p>
      <w:r>
        <w:rPr>
          <w:b/>
        </w:rPr>
        <w:t xml:space="preserve">Quelle: </w:t>
      </w:r>
      <w:r>
        <w:t>https://mcp.opencaselaw.ch/entscheid/bvger_E-750_2017</w:t>
      </w:r>
    </w:p>
    <w:p>
      <w:r>
        <w:t>FR: TAF E-750/2017 du 8 février 2017</w:t>
      </w:r>
    </w:p>
    <w:p>
      <w:r>
        <w:t>IT: TAF E-750/2017 del 8 febbraio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E-750/2017 Arrêt du 8 février 2017 Composition Emilia Antonioni Luftensteiner, juge unique, avec l'approbation de Antonio Imoberdorf, juge ; Arun Bolkensteyn, greffier. Parties A._______, né le (...), Ethiopie, recourant, contre Secrétariat d'Etat aux migrations (SEM), Quellenweg 6, 3003 Berne, autorité inférieure. Objet Asile (non-entrée en matière / procédure Dublin) et renvoi ; décision du SEM du 25 janvier 2017 / N (...). Vu la demande d'asile déposée en Suisse par A._______ en date du 16 novembre 2016, les résultats du 17 novembre 2016 de la comparaison de ses données dactyloscopiques avec celles contenues dans le système central d'information sur les visas (CS-VIS), dont il ressort que, en date du 18 octobre 2016, les autorités françaises lui ont délivré un visa Schengen de type C, valable pour une entrée du 5 au 27 novembre 2016, le procès-verbal de l'audition sommaire du 15 décembre 2016, la décision du 25 janvier 2017 (notifiée le 1er février suivant), par laquelle le SEM, se fondant sur l'art. 31a al. 1 let. b LAsi (RS 142.31), n'est pas entré en matière sur cette demande d'asile, a prononcé le transfert de l'intéressé vers la France et a ordonné l'exécution de cette mesure, constatant l'absence d'effet suspensif à un éventuel recours, le recours, daté du 2 février 2017 et remis le lendemain à la Poste suisse, formé contre cette décision, les demandes d'assistance judiciaire, partielle et totale, dont il est assorti, la réception du dossier de première instance par le Tribunal administratif fédéral (ci-après: le Tribunal), le 7 février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et des déclarations de l'intéressé que celui-ci, avant de venir en Suisse, s'est vu délivrer un visa Schengen par les autorités françaises, valable du 5 au 27 novembre 2016, qu'au moment du dépôt en Suisse de la demande de protection internationale du recourant, ledit visa était donc en cours de validité, qu'en date du 4 janvier 2017, le SEM a dès lors soumis aux autorités françaises compétentes, dans les délais fixés à l'art. 21 par. 1 du règlement Dublin III, une requête aux fins de prise en charge, fondée sur l'art. 12 par. 2 du règlement Dublin III, que, le 24 janvier suivant, lesdites autorités ont expressément accepté de prendre en charge le requérant, sur la base de cette même disposition, que la France a ainsi reconnu sa compétence pour traiter la demande d'asile de l'intéressé, que le souhait de l'intéressé de voir sa demande d'asile traitée en Suisse, exprimé lors de son audition du 15 décembre 2016 (cf. procès-verbal [pv] de l'audition, ch. 8.01 p.9), ne remet nullement en cause cette compétence, qu'il est en effet rappelé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2010/45 consid. 8.3), que la responsabilité de la France pour l'examen de la demande d'asile du recourant est donc établie,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les références à l'arrêt de la CourEDH V.M. et autres c. Belgique du 7 juillet 2015 (60125/11), au communiqué de presse inter-associatif de la Coordination française pour le droit d'asile (CFDA, « Demander l'asile à Paris : "rester à la rue ou quitter le territoire" », 21 juillet 2016, , consulté le 07.02.2017), mentionnées dans le recours, ne sauraient remettre en cause cette appréciation, que dans ces conditions, l'application de l'art. 3 par. 2 2ème phrase du règlement Dublin III ne se justifie pas en l'espèce, que le SEM est dès lors arrivé à bon droit à la conclusion que la France était l'Etat responsable pour l'examen de la demande d'asile du recourant, selon les critères du règlement Dublin III, que, faisant valoir les conditions d'accueil inadéquates des requérants d'asile en France ainsi que des problèmes médicaux, le requérant a sollicité l'application d'une des clauses discrétionnaires prévues à l'art. 17 du règlement Dublin III, à savoir celle retenue par le par. 1 de cette disposition (clause de souveraineté), qu'il soutient en particulier qu'un accès à la procédure d'asile en France ne lui serait pas garanti en raison des difficultés structurelles que connaîtrait cet Etat, que ces allégations se limitent toutefois à de simples affirmations nullement étayées, qu'en effet, le recourant ne peut reprocher aux autorités françaises une éventuelle absence de volonté ou de capacité à assurer sa protection en France, puisqu'il ne s'est jamais adressé auxdites autorités pour faire valoir ses droits et obtenir une protection adéquate, si besoin est, que, selon ses propres dires, il n'est resté que dix jours dans la ville française où il avait atterri, en novembre 2016, avant de rejoindre la Suisse, que n'ayant pas déposé de demande d'asile en France, il n'a pas donné la possibilité aux autorités de ce pays d'examiner ses motifs et, le cas échéant, de lui accorder un éventuel soutien, qu'il lui incombera donc de faire valoir sa situation spécifique, ses craintes et ses difficultés auprès des autorités françaises compétentes et de se prévaloir devant elles de tous motifs liés à sa situation personnelle, en rapport avec son statut, que, dans le cas particulier, l'intéressé n'a pas démontré l'existence d'un risque concret que les autorités françaises refuseraient de le prendre en charge et de mener à terme l'examen de sa demande de protection, en violation de la directive Procédure, qu'en outre, il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les références mentionnées dans son recours (cf. supra p. 6), qui ne se rapportent aucunement à sa situation personnelle, ne démontrent en rien que les autorités françaises n'examineraient pas consciencieusement et avec sérieux ses motifs de protection et ne lui octroieraient aucun recours effectif le protégeant contre un renvoi arbitraire vers son pays d'origine, qu'il n'a pas non plus apporté d'indices objectifs, concrets et sérieux qu'il serait lui-même privé durablement de tout accès aux conditions matérielles minimales d'accueil prévues par la directive Accueil, qu'il n'a en rien étayé ses allégations selon lesquelles les autorités françaises ne seraient pas à même de lui garantir des conditions dignes d'existence, que s'agissant les problèmes médicaux invoqués par le recourant, il convient de souligner que, selon la jurisprudence de la CourEDH (cf. arrêts de la CourEDH A.S. contre Suisse du 30 juin 2015, 39350/13 et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selon l'attestation médicale du 16 janvier 2017 produite à l'appui du recours, l'intéressé est suivi depuis le 29 novembre 2016, à une fréquence hebdomadaire, par B._______ en raison d'un état de stress post-traumatique avec idéation suicidaire et suit en outre un traitement médicamenteux (Cipralex, Imovane et Seroquel), que cette affection pourra également être traitée en France, ce pays disposant de structures médicales similaires à celles existant en Suisse, que l'attestation susmentionnée ne démontre aucunement que le recourant ne serait pas en mesure de voyager, ni que ses problèmes de santé seraient d'une gravité telle qu'ils nécessiteraient impérativement la poursuite d'un traitement en Suisse, au point que son transfert en deviendrait illicite, au sens restrictif de la jurisprudence précitée, que, liée par la directive Accueil, la France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qu'elle refuserait ou renoncerait à une prise en charge médicale adéquate du recourant, que si le recourant devait avoir besoin de soins particuliers au moment de son transfert, il lui appartiendra d'en informer les autorités suisses chargées de l'exécution de cette mesure, qu'il incombera à ces autorités de transmettre aux autorités françaises les renseignements permettant une éventuelle prise en charge médicale spécifique (cf. art. 31 et 32 du règlement Dublin III), l'intéressé ayant donné son accord écrit à la transmission d'informations médicales, qu'au demeurant, si - après son retour en France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(cf. art. 26 directive Accueil), que le transfert du recourant en France est dès lors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recourant n'ayant apporté aucun moyen de preuve ni élément concret et pertinent au stade du recours, il n'y a pas lieu de remettre en cause cette appréciation, que, dans ces conditions, c'est à bon droit que le SEM n'est pas entré en matière sur sa demande d'asile, en application de l'art. 31a al. 1 let. b LAsi, et qu'il a prononcé son renvoi (recte : transfert) de Suisse vers la France, en application de l'art. 44 LAsi, aucune exception à la règle générale du renvoi n'étant réalisée (cf.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LAsi), que les conclusions du recours étant d'emblée vouées à l'échec, les demandes d'assistance judiciaire, partielle (cf. art. 65 al. 1 PA) et totale (cf. art. 65 al. 2 PA), sont rejetées, que, vu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(dispositif page suivante) le Tribunal administratif fédéral prononce : 1. Le recours est rejeté. 2. Les demandes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