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E-750/2014 vom 19. Februar 2014</w:t>
      </w:r>
    </w:p>
    <w:p>
      <w:r>
        <w:t>Bundesverwaltungsgericht, 2014-02-19, DE</w:t>
      </w:r>
    </w:p>
    <w:p>
      <w:r>
        <w:rPr>
          <w:b/>
        </w:rPr>
        <w:t xml:space="preserve">Quelle: </w:t>
      </w:r>
      <w:r>
        <w:t>https://mcp.opencaselaw.ch/entscheid/bvger_E-750_2014</w:t>
      </w:r>
    </w:p>
    <w:p>
      <w:r>
        <w:t>FR: TAF E-750/2014 du 19 février 2014</w:t>
      </w:r>
    </w:p>
    <w:p>
      <w:r>
        <w:t>IT: TAF E-750/2014 del 19 febbraio 2014</w:t>
      </w:r>
    </w:p>
    <w:p>
      <w:pPr>
        <w:pStyle w:val="Heading2"/>
      </w:pPr>
      <w:r>
        <w:t>Regeste</w:t>
      </w:r>
    </w:p>
    <w:p>
      <w:r>
        <w:t>Asyl und Wegweisung (verkürzte Beschwerdefrist)</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Streitgegenstand bildet vorliegend die Ablehnung des Asylgesuchs mangels Erfüllen der Flüchtlingseigenschaft sowie der Wegweisungsvollzug. Die Anordnung der Ausschaffungshaft (Ziffern 7 und 8 des Dispositivs der Verfügung vom 5. Februar 2014) wird vom Beschwerdeführer nicht angefochten und ist somit nicht Gegenstand des vorliegenden Verfahrens.</w:t>
      </w:r>
    </w:p>
    <w:p>
      <w:r>
        <w:rPr>
          <w:b/>
        </w:rPr>
        <w:t>E. 2.3</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nach ausführlichen Erwägungen zum Phänomen der Blutrache zum Schluss, der albanische Staat erfülle seine Schutzpflicht im Falle geltend gemachter Bedrohung bzw. Verfolgung im Kontext der Blutrache. Kein Staat sei in der Lage, die Sicherheit seiner Bürgerinnen und Bürger im Falle von Übergriffen durch Drittpersonen vollumfänglich zu gewährleisten. Daraus könne jedoch nicht geschlossen werden, dass das Ersuchen um staatlichen Schutz von vornherein ein nutzloses Unterfangen sei bzw. der albanische Staat seiner Schutzpflicht grundsätzlich nicht nachkomme. Der befürchtete Übergriff stelle auch in Albanien eine strafbare Handlung dar, die von den zuständigen Strafverfolgungsbehörden im Rahmen ihrer Möglichkeiten verfolgt und geahndet werde. Der Beschwerdeführer habe sich im konkreten Fall nicht an die Behörden gewandt und nicht aktiv um Schutz ersucht. Es könne daher nicht gesagt werden, die albanischen Behörden seien untätig geblieben. Er habe den Behörden keine Chance gegeben, das Gegenteil unter Beweis zu stellen. Es liessen sich auch keine Hinweise entnehmen, dass ihm von den Behörden der erforderliche Schutz nicht gewährt würde. Vor diesem Hintergrund sei es ihm möglich und zumutbar, sich in dieser Sache an die albanischen Behörden zu wenden und um Schutz vor Übergriffen zu ersuchen. Der Bundesrat habe im Übrigen mit Beschluss vom 5. Oktober 1993 Albanien als verfolgungssicheren Staat ("safe country") im Sinne von Art. 6a Abs. 2 Bst. a AsylG bezeichnet. Die Vorbringen des Beschwerdeführers hielten den Anforderungen an die Flüchtlingseigenschaft gemäss Art. 3 AsylG nicht stand. Daran änderten auch die von ihm eingereichten Beweismittel nichts.</w:t>
      </w:r>
    </w:p>
    <w:p>
      <w:r>
        <w:rPr>
          <w:b/>
        </w:rPr>
        <w:t>E. 4.2</w:t>
      </w:r>
    </w:p>
    <w:p>
      <w:r>
        <w:t>Der Beschwerdeführer erneuert im Wesentlichen seine erstinstanzlichen Vorbringen, ohne sich mit den Erwägungen der angefochtenen Verfügung auch nur im Geringsten auseinanderzusetzen. Damit legt er nicht dar, inwiefern die Vorinstanz mit der Feststellung, er erfülle die Flüchtlingseigenschaft nicht, Bundesrecht verletzt oder den Sachverhalt fehlerhaft festgestellt haben soll. Solches ist auch nicht ersichtlich. Um Wiederholungen zu vermeiden, kann vollumfänglich auf die sorgfältigen und ausführlichen Erwägungen der Vorinstanz verwiesen werden. So trifft insbesondere zu, dass er ohne Weiteres die Möglichkeit gehabt hätte, sich an die albanischen Behörden zu wenden, was er gemäss eigenen Aussagen unterliess. Da der Bundesrat Albanien als verfolgungssicheren Staat ("safe country") im Sinne von Art. 6a Abs. 2 Bst. a AslyG bezeichnet hat, besteht die gesetzliche Regelvermutung, dass asylrelevante staatliche Verfolgung nicht stattfindet und Schutz vor nichtstaatlicher Verfolgung gewährleistet ist, wie die Vorinstanz zutreffend ausführt.</w:t>
      </w:r>
    </w:p>
    <w:p>
      <w:r>
        <w:rPr>
          <w:b/>
        </w:rPr>
        <w:t>E. 4.3</w:t>
      </w:r>
    </w:p>
    <w:p>
      <w:r>
        <w:t>Die Vorbringen des Beschwerdeführers sind daher nicht geeignet, die Flüchtlingseigenschaft nachzuweisen oder zumindest glaubhaft zu machen. Daran vermögen auch die von ihm eingereichten Beweismittel nichts zu ändern.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führt diesbezüglich aus, auch wenn nicht ausgeschlossen werden könne, dass der Beschwerdeführer bei einer Rückkehr in seinen Heimatort allenfalls mit Nachteilen zu rechnen hätte, sei festzuhalten, dass ihm eine innerstaatliche Wohnsitzalternative offenstehe, zumal nicht davon auszugehen sei, dass er landesweite Racheakte zu befürchten habe. Vielmehr bestehe ungeachtet seiner Äusserungen, wonach seine Verfolger ihn überall ausfindig machen würden, kein Grund für die Annahme, dass er im ganzen Land von einer ausweglosen Situation betroffen sei. Vor diesem Hintergrund sei das Bestehen einer konkreten und ernsthaften Gefahr einer Verletzung von durch Art. 3 EMRK geschützten Rechtsgütern zu verneinen. Die Wegweisung erweise sich als zulässig. Der Beschwerdeführer bringt vor, ein Dasein in Albanien unter diesen Umständen sei als menschenunwürdig im Sinne von Art. 3 EMRK zu erachten. Weder aus den Aussagen des Beschwerdeführers noch aus den Akten ergeben sich konkrete Anhaltspunkte dafür, dass er für den Fall einer Ausschaffung nach Albanien dort mit beachtlicher Wahrscheinlichkeit einer nach Art. 3 EMRK oder Art. 1 FoK verbotenen Strafe oder Behandlung ausgesetzt wäre. In Übereinstimmung mit der Vorinstanz steht dem Beschwerdeführer insbesondere eine innerstaatliche Wohnsitzalternative offen, wo das Bestehen einer ausweglosen Situation nicht anzunehmen ist.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Albanien noch individuelle Gründe lassen auf eine konkrete Gefährdung im Fall einer Rückkehr des Beschwerdeführers schliessen. Dem Beschwerdeführer ist die Inanspruchnahme einer innerstaatlichen Aufenthaltsalternative in einem anderen Teil von Albanien zumutbar, wie die Vorinstanz zu Recht ausführt. Konkret in Frage käme beispielsweise Tirana, wo der Onkel des Beschwerdeführers wohnt (BFM-Akten A7/7 F13). Auch verfügt er über weitere Verwandte (Eltern und Geschwister) in Albanien und kann somit auf ein intaktes soziales Beziehungsnetz zurückgreifen. Zudem befindet er sich bei guter Gesundheit und ist jung.</w:t>
      </w:r>
    </w:p>
    <w:p>
      <w:r>
        <w:rPr>
          <w:b/>
        </w:rPr>
        <w:t>E. 6.4</w:t>
      </w:r>
    </w:p>
    <w:p>
      <w:r>
        <w:t>Der Vollzug ist schliesslich nach Art. 83 Abs. 2 AuG als möglich zu bezeichnen, weil der Beschwerdeführer über ein bis ins Jahre 2021 gültiger Reisepass verfügt.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ist das Gesuch um Gewährung der unentgeltlichen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