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E-750/2011 vom 3. Februar 2011</w:t>
      </w:r>
    </w:p>
    <w:p>
      <w:r>
        <w:t>Bundesverwaltungsgericht, 2011-02-03, DE</w:t>
      </w:r>
    </w:p>
    <w:p>
      <w:r>
        <w:rPr>
          <w:b/>
        </w:rPr>
        <w:t xml:space="preserve">Quelle: </w:t>
      </w:r>
      <w:r>
        <w:t>https://mcp.opencaselaw.ch/entscheid/bvger_E-750_2011</w:t>
      </w:r>
    </w:p>
    <w:p>
      <w:r>
        <w:t>FR: TAF E-750/2011 du 3 février 2011</w:t>
      </w:r>
    </w:p>
    <w:p>
      <w:r>
        <w:t>IT: TAF E-750/2011 del 3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E-750/2011 Urteil vom 3. Februar 2011 Besetzung Einzelrichter Bruno Huber, mit Zustimmung von Richter Walter Lang; Gerichtsschreiber Jonas Tschan. Parteien A._______, geboren (...), Eritrea, vertreten durch Hansjörg Trüb, Beschwerdeführer, gegen Bundesamt für Migration (BFM), Quellenweg 6, 3003 Bern, Vorinstanz . Gegenstand Nichteintreten auf Asylgesuch und Wegweisung(Dublin-Verfahren); Verfügung des BFM vom 7. Januar 2011 / N (...). Das Bundesverwaltungsgericht stellt fest, dass der Beschwerdeführer am 14. August 2010 in der Schweiz um Asyl nachsuchte, dass er anlässlich der Kurzbefragung im B._______ vom 25. August 2010 geltend machte, er sei (...) und von Soldaten beschuldigt worden, ein (...) an die oppositionellen Mudjaheddin verkauft zu haben, dass er verhaftet und mehrere Tage lang von den Soldaten misshandelt worden sei, dass bezüglich der weiteren Aussagen auf das Protokoll bei den Akten verwiesen wird (vgl. Akten BFM A1/14), dass das BFM aufgrund der Angaben des Beschwerdeführers und dessen Daktyloskopierung (Eurodac) in Italien vom 11. August 2010 ein Übernahmeersuchen an die italienischen Behörden stellte, welches unbeantwortet blieb, dass das BFM in Anwendung von Art. 34 Abs. 2 Bst. d des Asylgesetzes vom 26. Juni 1998 (AsylG, SR 142.31) auf das Asylgesuch mit Verfügung vom 7. Januar 2011 - eröffnet am 21. Januar 2011 - nicht eintrat, die Wegweisung des Beschwerdeführers nach Italien und den Wegweisungs-vollzug anordnete sowie feststellte, einer allfälligen Beschwerde komme keine aufschiebende Wirkung zu, dass das BFM zur Begründung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das BFM am 20. September 2010 an die italienischen Behörden ein Rückübernahmeersuchen im Sinne von Art. 10 Abs. 1 VO Dublin (Verordnung [EG] Nr. 343/2003 des Rates vom 18. Februar 2003 zur Festlegung der Kriterien und Verfahren zur Bestimmung des Mitgliedstaats, der für die Prüfung eines von einem Drittstaatsangehörigen in einem Mitgliedstaat gestellten Asylantrags zuständig ist [Dublin-II-VO]) gestellt habe und aufgrund des Umstandes, dass Italien zu diesem Gesuch bis zum 21. November 2010 keine Stellung bezogen habe, die Zuständigkeit für das vorliegenden Verfahren auf Italien übergegangen sei (DAA und Art. 18 Abs. 7 Dublin-II-VO), dass die Rückführung - vorbehältlich einer allfälligen Unterbrechung oder Verlängerung gemäss Art. 19 f. Dublin-II-VO - bis am 21. Mai 2011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Italien keine Hinweise auf eine Verletzung von Art. 3 der Konvention vom 4. November 1950 zum Schutze der Menschenrechte und Grundfreiheiten (EMRK, SR 0.101) bestehen würden, dass weder die in Italien herrschende allgemeine Situation noch andere Gründe gegen die Zumutbarkeit des Wegweisungsvollzugs in diesen Staat sprechen würden, dass der Wegweisungsvollzug zudem technisch möglich und praktisch durchführbar sei, dass der Beschwerdeführer dagegen mit Rechtsmitteleingabe vom 28. Januar 2011 Beschwerde erhob und in materieller Hinsicht beantragt, die vorinstanzliche Verfügung sei aufzuheben und das BFM sei anzuweisen, sein Selbsteintrittsrecht auszuüben und auf das Asylgesuch einzutreten, dass er in prozessualer Hinsicht um Gewährung der unentgeltlichen Rechtspflege und um Verzicht auf die Erhebung eines Kostenvorschusses ersucht, ausserdem sei der Beschwerde die aufschiebende Wirkung zu gewähren, dass auf die Begründung der Beschwerde - soweit für den Entscheid wesentlich - in den nachfolgenden Erwägungen einzugehen ist, dass die vorinstanzlichen Akten am 1. Februar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die Beschwerde frist- und formgerecht eingereicht worden ist (Art. 108 Abs. 2 AsylG, Art. 105 AsylG i.V.m. Art. 37 VGG und Art. 52 VwVG), dass der Beschwerdeführer durch die angefochtene Verfügung besonders berührt ist, ein schutzwürdiges Interesse an deren Aufhebung beziehungsweise Änderung hat und daher zur Einreichung der Beschwerde legitimiert ist (105 AsylG i.V.m. Art. 37 VGG und Art. 48 Abs. 1 sowie Art. 52 VwVG), so dass auf die Beschwerde einzutreten ist,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[vormaligen] Schweizerischen Asylrekurskommission [EMARK] 2004 Nr. 34 E. 2.1 S. 240 f.), dass die Vorinstanz die Frage der Wegweisung und des Vollzugs indessen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Italien und die stillschweigende Zustimmung Italiens zur Rückübernahme des Beschwerdeführers aufgrund der Aktenlage feststehen, dass die in der Schweiz geltend gemachten Asylgründe daher in Italien, das staatsvertraglich für das vorliegende Verfahren zuständig ist, zu prüfen sein werden,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Dublin-II-VO weiterhin für das Verfahren des Beschwerdeführers bis zu einem allfälligen Wegweisungsvollzug zuständig ist (Art. 16 Abs. 4 Dublin-II-VO und Christian Filzwieser/Andrea Sprung, Dublin II-Verordnung, 3., über-arb. Aufl., Wien/Graz 2010, K 25 zu Art. 16 Abs. 4), dass Italien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Italien sich nicht an die daraus resultierenden völkerrechtlichen Verpflichtungen, insbesondere an das Rückschiebungsverbot, halten würde, dass zwar das italienische Fürsorgesystem für Asylsuchende in der Kritik steht, in den Aufenthalts- und Verfahrensbedingungen für Personen, wel-che sich im Rahmen eines Asylverfahrens in Italien aufhalten, aber insgesamt kein Vollzugshindernis zu erkennen ist (s. beispielsweise Urteile des Bundesverwaltungsgerichts E-6195/2009 vom 30. Oktober 2009 und E-1826/2010 vom 29. März 2010),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sich der Beschwerdeführer mit diesbezüglichen Klagen an die zuständigen Behörden vor Ort zu wenden hat, dass somit entgegen der Beschwerdevorbringen nicht davon auszugehen ist, das BFM hätte Veranlassung zu einem Selbsteintritt (Art. 3 Abs. 2 Dublin-II-VO) gehabt, dass das Bundesamt demnach zu Recht in Anwendung von Art. 34 Abs. 2 Bst. d AsylG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aufschiebenden Wirkung infolge des Direktentscheides in der Sache gegenstandslos geworden ist, dass das Gesuch um Gewährung der unentgeltliche Rechtspflege infolge Aussichtslosigkeit der Rechtsbegehren ebenfalls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