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E-7506/2016 vom 12. Dezember 2016</w:t>
      </w:r>
    </w:p>
    <w:p>
      <w:r>
        <w:t>Bundesverwaltungsgericht, 2016-12-12, DE</w:t>
      </w:r>
    </w:p>
    <w:p>
      <w:r>
        <w:rPr>
          <w:b/>
        </w:rPr>
        <w:t xml:space="preserve">Quelle: </w:t>
      </w:r>
      <w:r>
        <w:t>https://mcp.opencaselaw.ch/entscheid/bvger_E-7506_2016</w:t>
      </w:r>
    </w:p>
    <w:p>
      <w:r>
        <w:t>FR: TAF E-7506/2016 du 12 décembre 2016</w:t>
      </w:r>
    </w:p>
    <w:p>
      <w:r>
        <w:t>IT: TAF E-7506/2016 del 12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E-7506/2016 Urteil vom 12. Dezember 2016 Besetzung Einzelrichterin Gabriela Freihofer, mit Zustimmung von Richter Walter Lang; Gerichtsschreiber Christoph Berger. Parteien A._______, geboren am (...), Beschwerdeführerin, und deren Kind B._______, geboren am (...), Eritrea, Beschwerdeführende, gegen Staatssekretariat für Migration (SEM), Quellenweg 6, 3003 Bern, Vorinstanz. Gegenstand Nichteintreten auf Asylgesuch und Wegweisung (Dublin-Verfahren Italien); Verfügung des SEM vom 22. November 2016 / N (...). Das Bundesverwaltungsgericht stellt fest, dass die Beschwerdeführerin am 1. August 2016 in der Schweiz um Asyl nachsuchte, dass sie gleichentags einen Sohn gebar, dass ein Abgleich mit der europäischen Fingerabdruck-Datenbank (Zentraleinheit Eurodac) ergab, dass sie am 21. Juli 2016 illegal in Italien in das Hoheitsgebiet der Dublin-Staaten eingereist war, dass gestützt darauf das SEM anlässlich der Befragung zur Person (BzP) vom 10. August 2016 (Akten SEM A14/14) der Beschwerdeführerin das rechtliche Gehör zur allfälligen Zuständigkeit Italiens für die Durchführung ihres Asyl- und Wegweisungsverfahrens, zu einem allfälligen Nichteintretensentscheid und der Möglichkeit einer Überstellung nach Italien, welches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grundsätzlich für die Behandlung ihres Asylgesuchs zuständig sei, gewährte, dass sie hierzu im Wesentlichen geltend machte, sie spreche sich gegen eine Zuständigkeit Italiens für die Durchführung ihres Asyl- und Wegweisungsverfahrens aus, da die Leute dort sich selber überlassen seien, man in Italien keine Hilfe erhalte und die Leute in den Parks und auf der Strasse leben würden (A14/14 Pt. 8.01), dass bezüglich der weiteren Aussagen beziehungsweise Einzelheiten des rechtserheblichen Sachverhalts auf das Protokoll bei den Akten verwiesen wird, dass das SEM mit Verfügung vom 22. November 2016 - eröffnet am 1. Dezember 2016 - in Anwendung von Art. 31a Abs. 1 Bst. b AsylG (SR 142.31) auf die Asylgesuche nicht eintrat, die Wegweisung aus der Schweiz nach Italien anordnete und die Beschwerdeführenden aufforderte, die Schweiz am Tag nach Ablauf der Beschwerdefrist zu verlassen, dass es gleichzeitig feststellte, einer allfälligen Beschwerde gegen die Verfügung komme keine aufschiebende Wirkung zu, und die Aushändigung der editionspflichtigen Akten gemäss Aktenverzeichnis an die Beschwerdeführenden verfügte, dass bezüglich der Begründung der Verfügung im Einzelnen auf die Ausführungen im angefochtenen Entscheid zu verweisen ist, dass die Beschwerdeführenden mit Eingabe vom 5. Dezember 2016 beim Bundesverwaltungsgericht Beschwerde erhoben und beantragen, die angefochtene Verfügung sei aufzuheben, das Verfahren sei zwecks vollständiger Erhebung des Sachverhaltes an die Vorinstanz zurückzuweisen, die Vorinstanz sei anzuweisen, ihr Recht auf Selbsteintritt gemäss Art. 3 Abs. 2 Dublin-III-VO auszuüben und sich für das Asylverfahren der Beschwerdeführenden für zuständig zu erklären, dass in verfahrensrechtlicher Hinsicht um Erteilung der aufschiebenden Wirkung der Beschwerde und um vorsorgliche Anweisung an die Vollzugsbehörden, von einer Überstellung abzusehen, bis das Bundesverwaltungsgericht über die vorliegende Beschwerde entschieden habe, ersucht wird, dass die Beschwerdeführenden um Erlass der Bezahlung eines Kostenvorschusses und der Verfahrenskosten ersuchen, dass die Beschwerdeführenden im Wesentlichen geltend machen, es könne nicht ausgeschlossen werden, dass sie in Italien von ungenügenden Aufnahmebedingungen betroffen wären, dass der aktuelle Bericht der Schweizerischen Flüchtlingshilfe (SFH, Aufnahmebedingungen in Italien, Zur aktuellen Situation von Asylsuchenden und Schutzberechtigten, insbesondere Dublin-Rückkehrenden in Italien, Bern, August 2016) zu berücksichtigen sei, gemäss welchem konkrete Anhaltspunkte für systemische Mängel im italienischen Asyl- und Aufnahmesystem vorlägen, dass bezüglich der auszugsweisen Wiedergabe des SFH-Berichts auf die Beschwerdeschrift zu verweisen ist, dass es sich bei den Beschwerdeführenden um eine alleinstehende Frau mit einem Neugeborenen handle und bei allen Entscheidungen auch stets das Kindeswohl im Vordergrund stehen müsse, dass der pauschale Verweis auf das Sammelprojekt "Sistema di Protezione per Richiedienti Asilo e Rifugiati" (SPRAR) insbesondere unter dem Aspekt des Kindeswohls ungenügend und der Sachverhalt daher unvollständig erstellt sei, dass es sein möge, dass in vielen Fällen geeignete Unterbringung durch das Projekt garantiert werde, jedoch zu prüfen sei, ob dies vorliegend konkret auch gegeben sei, dass entgegen der Ansicht des SEM es sehr wohl problematisch sei, dass aktuell noch nicht bestimmt werden könne, in welchem Projekt die Beschwerdeführenden untergebracht werden könnten, dass das Kindeswohl absolut zu garantieren sei und keine Spekulationen zulasse, dass das SEM mit an Sicherheit grenzender Wahrscheinlichkeit ausschliessen können müsse, dass es zu Problemen in der Unterbringung kommen werde, um das Kindeswohl zu garantieren, dass daher der Sachverhalt neu zu beurteilen sei und die Beschwerdeführenden solange nicht aus der Schweiz auszuweisen seien, bis von Italien konkrete Zusicherungen zu Ort und Art der Unterbringung und Betreuung gemacht worden seien, dass eine Rückkehr nach Italien aufgrund ihrer spezifischen Umstände und der strukturellen Defizite in Italien unter dem Aspekt von Art. 3 EMRK unzulässig und unzumutbar sei, dass auf die weitere Beschwerdebegründung - soweit entscheidwesentlich - in den nachfolgenden Erwägungen einzugehen ist, dass das Bundesverwaltungsgericht mit Verfügung vom 7. Dezember 2016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ein Abgleich der Fingerabdrücke der Beschwerdeführerin mit der «Eurodac»-Datenbank ergab, dass diese am 21. Juli 2016 illegal in das Hoheitsgebiet der Dublin-Staaten eingereist war, dass das SEM die italienischen Behörden am 14. September 2016 um Übernahme der Beschwerdeführenden gemäss Art. 13 Abs. 1 Dublin-III-VO ersuchte, dass dieses Gesuch innert der in Art. 22 Abs. 1 Dublin-III-VO vorgesehenen Frist vorerst unbeantwortet blieb, womit die italienischen Behörden ihre Zuständigkeit für das Asylverfahrens der Beschwerdeführenden implizit anerkannt hätten (vgl. Art. 22 Abs. 7 Dublin-III-VO), dass die italienischen Behörden jedoch mit nachträglicher Mitteilung vom 21. November 2016 der Übernahme der Beschwerdeführenden im Sinne von Art. 13 Abs. 1 Dublin-III-VO explizit zustimmten und deren Unterbringung als Familie in Übereinstimmung mit dem Rundschreiben vom 8. Juni 2015 garantierten, dass die Zuständigkeit Italiens für die Durchführung des Asyl- und Wegweisungsverfahrens der Beschwerdeführenden somit grundsätzlich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Dublin-III-VO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Beschwerdeführenden die sich aus der Dublin-III-VO ergebende Zuständigkeit Italiens auch mit den Vorbringen in der Befragung der Beschwerdeführerin vom 10. August 2016 und den Ausführungen in der Rechtsmitteleingabe vom 5. Dezember 2016 nicht zu negieren vermögen,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entgegen der in der Beschwerde sinngemäss vorgebrachten Einwände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dass der in der Rechtsmitteleingabe erwähnte Bericht der SFH von August 2016 nicht geeignet ist, eine Änderung dieser Einschätzung zu bewirken (vgl. etwa Urteile des BVGer D-5686/2016 vom 3. Oktober 2016 S. 8, D-5352/2016 vom 12. September 2016 S. 8), dass hinsichtlich des Einwands der Beschwerdeführenden, es liege keine genügende Garantie seitens Italiens für eine situationsgerechte Unterbringung und Betreuung vor,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Referenzurteil D-6358/2015 vom 7. April 2016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D-6358/2015 vom 7. April 2016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Referenzurteil D-6358/2015 vom 7. April 2016 E. 5.2), dass vorliegend die italienischen Behörden die Beschwerdeführenden mit Schreiben vom 21. November 2016 unter expliziter Namensnennung und Altersangabe als Familiengemeinschaft anerkannt und deren familiengerechte Unterbringung gemäss Rundschreiben vom 8. Juni 2015 ausdrücklich garantiert haben, dass somit in Anwendung der genannten Rechtsprechung von einer hinreichenden Zusicherung seitens der italienischen Behörden für die kindsgerechte Unterbringung unter Wahrung der Familieneinheit auszugehen ist, dass sich damit die Rüge der ungenügenden Sachverhaltserstellung als unbegründet erweist und der entsprechende Rückweisungsantrag der Beschwerdeführenden abzuweisen ist, dass das Kindeswohl einer Überstellung nicht entgegensteht, zumal die eigens für Familien reservierten Aufnahmeplätze in den Unterkünften der SPRAR-Projekte gemäss dem besagten Rundschreiben vom 8. Juni 2015 speziell auf die Bedürfnisse Minderjähriger ausgerichtet sind (vgl. etwa Urteil des Bundesverwaltungsgerichts D-6246/2016 vom 18. Oktober 2016), dass die Beschwerdeführerin mit ihren Vorbringen, sie befürchte, in Italien keine Hilfe zu erhalten und auf der Strasse leben zu müssen,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vorliegend indes keine konkreten Anhaltspunkte dafür bestehen, dass die italienischen Behörden den Beschwerdeführenden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würden, zur Ausreise in ein solches Land gezwungen zu werden, dass auch kein Grund zur Annahme besteht, Italien würde den Beschwerdeführenden die ihnen gemäss Aufnahmerichtlinie zustehenden Lebensbedingungen vorenthalten (vgl. Art. 26 Aufnahmerichtlinie), und in diesem Zusammenhang erneut auf die hinreichende Garantie der italienischen Behörden für eine familien- und kleinkindgerechte Unterbringung der Beschwerdeführenden vom 21. November 2016 zu verweisen ist, dass somit kein Grund zur Annahme besteht, die Beschwerdeführenden würden in Italien wegen fehlenden Zugangs zum Asylverfahren oder ungenügenden Aufenthaltsbedingungen in eine existenzielle Not geraten,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Italien den Beschwerdeführenden im Bedarfsfall eine adäquate medizinische Behandlung und entsprechende soziale Unterstützung - beispielsweise bei der Kinderbetreuung während einer medizinischen Behandlung der Mutter - verweigern würden, und es ihnen obliegen würde, sich diesbezüglich bei Bedarf an die zuständigen Behörden vor Ort zu wenden,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der Beschwerde als gegenstandslos erweist, dass auch das Gesuch um Verzicht auf die Erhebung eines Kostenvorschusses gegenstandslos geworden ist, dass aufgrund der vorliegend massgeblichen Rechtsprechung die Rechtsbegehren als aussichtslos erachtet werden mussten und das Gesuch um Gewährung der unentgeltlichen Rechtspflege (Art. 65 Abs. 1 VwVG) demnach abzuweisen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unentgeltliche Prozessführung wird abgewiesen. 3. Die Verfahrenskosten von Fr. 600.- werden den Beschwerdeführenden auferlegt. Dieser Betrag ist innert 30 Tagen ab Versand des Urteils zugunsten der Gerichtskasse zu überweisen. 4. Dieses Urteil geht an die Beschwerdeführenden,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