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E-7503/2015 vom 26. November 2015</w:t>
      </w:r>
    </w:p>
    <w:p>
      <w:r>
        <w:t>Bundesverwaltungsgericht, 2015-11-26, FR</w:t>
      </w:r>
    </w:p>
    <w:p>
      <w:r>
        <w:rPr>
          <w:b/>
        </w:rPr>
        <w:t xml:space="preserve">Quelle: </w:t>
      </w:r>
      <w:r>
        <w:t>https://mcp.opencaselaw.ch/entscheid/bvger_E-7503_2015</w:t>
      </w:r>
    </w:p>
    <w:p>
      <w:r>
        <w:t>FR: TAF E-7503/2015 du 26 novembre 2015</w:t>
      </w:r>
    </w:p>
    <w:p>
      <w:r>
        <w:t>IT: TAF E-7503/2015 del 26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E-7503/2015 Arrêt du 26 novembre 2015 Composition Sylvie Cossy, juge unique, avec l'approbation de David R. Wenger, juge ; Sofia Amazzough, greffière. Parties A._______, né le (...), alias A._______, né le (...), Nigéria, (...), recourant, contre Secrétariat d'Etat aux migrations (SEM), Quellenweg 6, 3003 Berne, autorité inférieure. Objet Asile (non-entrée en matière / procédure Dublin) et renvoi ; décision du SEM du 11 novembre 2015 / N (...). Vu la demande d'asile déposée en Suisse par A._______ le 7 octobre 2015, les investigations entreprises par le SEM sur la base d'une comparaison dactyloscopique avec l'unité centrale du système « Eurodac », desquelles il ressort que l'intéressé a déposé deux demandes d'asile en Italie, respectivement les 15 avril 2014 et 27 novembre 2014, l'audition sur les données personnelles (ci-après : audition sommaire) du 16 octobre 2015, le droit d'être entendu accordé, le même jour, sur le prononcé éventuel d'une décision de non-entrée en matière à son encontre, ainsi que sur son éventuel transfert vers l'Italie,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23 octobre 2015, requête à laquelle il n'a pas été répondu, la décision du 11 novembre 2015, notifiée le 16 novembre 2015,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recours interjeté, le 20 novembre 2015, contre cette décision, la demande de dispense d'une avance de frais de procédure présumés dont il est assorti, la réception du dossier de première instance par le Tribunal administratif fédéral (ci-après : le Tribunal), le 24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qu'au stade du recours, A._______ affirme être mineur, né le (...) mai 1998, que la question de son âge doit être résolue avant de pouvoir statuer sur le fond, que, sauf dans certains cas particuliers (ATAF 2011/23 p. 463 ss), le SEM est en droit de se prononcer à titre préjudiciel sur la qualité de mineur dont se prévaut un requérant, s'il existe des doutes sur les données relatives à son âge (ATAF 2009/54 consid. 4.1 p. 782),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TAF E 1928/2014 du 24 juillet 2014 consid. 2.2.1 p. 6 ; aussi art. 17 al. 3bis LAsi),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qu'il incombe au requérant, qui entend se prévaloir de sa minorité, de la rendre pour le moins vraisemblable, s'il entend en déduire un droit, sous peine d'en supporter les conséquences juridiques (ATAF 2009/54 consid. 4.1 et jurisp. cit.), que la personne concernée peut contester l'appréciation effectuée par le SEM quant à sa minorité alléguée dans le cadre d'un recours contre la décision finale, que dite appréciation se révélera viciée si elle est considérée comme erronée, la procédure devant alors être reprise et menée dans les conditions idoines, qu'en l'espèce, le Tribunal retient que le recourant n'a déposé aucun document d'identité susceptible de prouver ou du moins de rendre vraisemblable sa minorité, ni fourni de motifs plausibles susceptibles d'excuser la non-production de tels documents, que, le 7 octobre 2015, lors du dépôt de sa demande d'asile, l'intéressé a inscrit être né le (...) mai 1998 sur la feuille de données personnelles (pièce A1/2), qu'interrogé sur son âge lors de son audition sommaire du 16 octobre 2015, il a affirmé être né le (...) janvier 1997 et avoir 18 ans (pièce A4/11 p. 2 s.), qu'à cet égard, il a expliqué avoir commis une erreur s'agissant de sa date de naissance et de son adresse inscrites sur la feuille de données personnelles du 7 octobre 2015, car il ne saurait pas écrire correctement et aurait été désorienté en raison de ce qu'il aurait vécu lors de son voyage (audition sommaire du 16 octobre 2015 p. 2 s. [pièce A4/11]), que, de surcroît, lors de dite audition, ses allégations s'agissant de son âge étaient particulièrement lacunaires et inconsistantes, qu'en effet, il a tenu des propos fuyants et s'est contenté de répondre « je ne me rappelle plus », aux questions ayant trait à sa scolarité (audition sommaire du 16 octobre 2015 p. 4 [pièce A4/11]), qu'il s'est également contredit en indiquant n'avoir jamais eu de carte d'identité mais avoir eu une carte d'électeur (audition sommaire du 16 octobre 2015 p. 6 Q. 4.02-4.03), pour ensuite affirmer que les autorités nigérianes ne lui auraient pas délivré de carte d'électeur en raison de sa minorité (audition sommaire du 16 octobre 2015 p. 6 Q. 4.07), qu'au stade du recours, il s'est contenté d'affirmer avoir 17 ans et être né le (...) mai 1998, sans toutefois expliquer les raisons pour lesquelles il a affirmé, lors de son audition sommaire du 16 octobre 2015, avoir 18 ans et être né le (...) janvier 1997, qu'il n'a pas non plus avancé une argumentation ou produit de documents qui permettraient de démontrer ou de rendre vraisemblable sa minorité, que ses allégations se limitent à de simples affirmations nullement étayées et ne reposant sur aucun indice objectif, concret et sérieux, que l'intéressé n'a dès lors pas rendu vraisemblable sa minorité, qu'il ne peut se prévaloir, comme il l'affirme dans son recours, d'une protection particulière en raison de sa prétendue minorité, que le Tribunal retiendra donc que A._______ est majeur, le grief de son recours à ce sujet étant rejeté, que, partant, la demande tendant à l'octroi d'un délai pour fournir un certificat de naissance se trouvant actuellement au Nigéria doit être rejetée,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 qu'il dispose à cet égard d'un pouvoir d'appréciation qu'il est tenu d'exercer conformément à la loi (ATAF 2015/9 consid. 6-8), qu'en l'occurrence, les investigations entreprises par le SEM ont révélé, après consultation de l'unité centrale du système européen « Eurodac », que l'intéressé a déposé une première demande d'asile en Italie, le 15 avril 2014, que le 23 octobre 2015, le SEM a soumis aux autorités italiennes compétentes, dans les délais fixés aux art. 23 par. 2 et art. 24 par. 2 du règlement Dublin III, une requête aux fins de reprise en charge, fondée sur l'art. 18 par. 1 pt b du règlement Dublin III, que, n'ayant pas répondu à la demande de reprise en charge du 23 octobre 2015 dans le délai prévu par l'art. 25 par. 1 du règlement Dublin III, l'Italie est réputée l'avoir acceptée et, partant, avoir reconnu sa compétence pour traiter la demande d'asile de l'intéressé (art. 25 par. 2 du règlement Dublin III), que le recourant conteste ce point au motif qu'il ne souhaite pas retourner en Italie, Etat dans lequel il ne connaîtrait personne, ne pourrait pas avoir un avenir digne et où ses perspectives d'intégration seraient nulles, que l'art. 18 par. 1 pt b du règlement Dublin III n'étant pas self-executing, le recourant ne peut pas contester son application par l'autorité inférieure,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qui reste l'Etat responsable du traitement de sa demande d'asile, que le recourant fait valoir le non-respect des droits fondamentaux et les conditions d'accueil inadéquates des réfugiés et des requérants en Italie, que les bénéficiaires d'une protection internationale y seraient livrés à eux mêmes, sans accès à l'aide sociale ni à un logement, et sans grande probabilité de trouver un emploi en raison de la crise économique,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et 115 ; décision sur la recevabilité Mohammed Hussein contre Pays Bas et Italie du 2 avril 2013, 27725/10 ; arrêt M.S.S. c. Belgique et Grèce du 21 janvier 2011, 30696/09), que la CourEDH a confirmé, cette année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la référence aux « Recommendations on important aspects of refugee protection in Italy » établi, en juillet 2012, par le Haut-Commissariat des Nations Unies pour les réfugiés (HCR), citées par le recourant dans son mémoire de recours, s'agissant des conditions et capacités d'accueil des réfugiés en Italie, n'est pas de nature à remettre en cause l'appréciation du Tribunal à cet égard, qu'au vu de ce qui précède, l'application de l'art. 3 par. 2 2ème partie du règlement Dublin III ne se justifie pas, que dans son recours, l'intéressé allègue, qu'en cas de transfert en Italie, il se trouverait dans une « situation de dénuement extrême », à laquelle il aurait déjà été confronté, qu'à l'instar des réfugiés en Italie, lesquels doivent vivre dans la rue et mendier, il ne pourrait pas subvenir à ses besoins les plus élémentaires, que, dans le cas particulier, l'intéressé n'a pas démontré l'existence d'un risque concret que les autorités italiennes refuseraient de le reprendre en charge et de mener à terme l'examen de sa demande de protection, en violation de la directive Procédure, et qu'elles ne respecteraient pas le principe du non­refoulement, qu'il n'a pas non plus avancé, ni lors de son audition ni dans son recours, d'éléments objectifs, concrets et sérieux susceptibles de démontrer, qu'en cas de transfert, il serait lui-même privé durablement de tout accès aux conditions matérielles minimales d'accueil prévues par la directive Accueil, qu'au contraire, au stade du recours, il a affirmé que les autorités italiennes l'auraient pris en charge et qu'il aurait été hébergé dans un foyer en Calabre puis transféré dans un centre pour mineurs, duquel il aurait été ensuite expulsé, car il n'aurait plus été reconnu comme tel, que l'allégation, selon laquelle il aurait vécu en Italie dans une « situation de dénuement extrême », ne saurait convaincre dans la mesure où il n'en a nullement fait part lors son audition sommaire, au cours de laquelle il a déclaré que cet Etat était « bien » mais qu'il n'y avait pas trouvé d'emploi et ne pensait pas y « avoir un bon futur » (audition sommaire du 16 octobre 2015 p. 8),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du recourant vers ce pays est conforme aux engagements de droit international de la Suisse, que le recourant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de dispense d'une avance de frais de procédure présumés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