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E-7501/2015 vom 25. November 2015</w:t>
      </w:r>
    </w:p>
    <w:p>
      <w:r>
        <w:t>Bundesverwaltungsgericht, 2015-11-25, FR</w:t>
      </w:r>
    </w:p>
    <w:p>
      <w:r>
        <w:rPr>
          <w:b/>
        </w:rPr>
        <w:t xml:space="preserve">Quelle: </w:t>
      </w:r>
      <w:r>
        <w:t>https://mcp.opencaselaw.ch/entscheid/bvger_E-7501_2015</w:t>
      </w:r>
    </w:p>
    <w:p>
      <w:r>
        <w:t>FR: TAF E-7501/2015 du 25 novembre 2015</w:t>
      </w:r>
    </w:p>
    <w:p>
      <w:r>
        <w:t>IT: TAF E-7501/2015 del 25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E-7501/2015 Arrêt du 25 novembre 2015 Composition William Waeber, juge unique, avec l'approbation de François Badoud, juge ; Camilla Mariéthoz Wyssen, greffière. Parties A._______, né le (...), Erythrée, (...), recourant, contre Secrétariat d'Etat aux migrations (SEM), Quellenweg 6, 3003 Berne, autorité inférieure. Objet Asile (non-entrée en matière / procédure Dublin) et renvoi ; décision du SEM du 12 novembre 2015 / N (...). Vu la demande d'asile déposée en Suisse par A._______, le 31 août 2015, la décision du 12 novembre 2015, notifiée le 18 novembre suivant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20 novembre 2015, contre cette décision, assorti d'une demande de dispense du paiement de l'avance des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qu'après avoir quitté la Libye, le 23 août 2015, il aurait été secouru en mer et pris en charge par les autorités italiennes, lesquelles l'auraient emmené en Sicile, où elles l'auraient enregistré et photographié, que les autorités italiennes l'auraient ensuite transféré dans un camp de réfugiés à B._______, qu'il aurait volontairement quitté cette ville, après une nuit, pour se rendre à C._______, y demeurant une semaine, puis à D._______, pour une nuit encore, avant d'entrer clandestinement en Suisse, en train, le 31 août 2015, qu'en date du 11 septembre 2015, le SEM a dès lors soumis aux autorités italiennes une requête aux fins de prise en charge de l'intéressé,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ce point n'est pas contesté, que l'art. 3 par. 2 al. 2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qu'à l'appui de son recours, en écho à ce qu'il a déclaré lors de son audition, l'intéressé fait cependant valoir qu'en cas de transfert en Italie, il devrait faire face à des conditions de vie difficiles, qu'il précise que les possibilités d'intégration dans ce pays, où il ne connaîtrait personne, sont "nulles", qu'il s'y retrouverait sans perspectives d'avenir, contraint de vivre dans la rue sans aucune forme de soutien, qu'en l'espèce, le recourant n'a pas démontré ni même allégué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par ailleurs, le recourant n'a pas apporté d'indices objectifs, concrets et sérieux qu'il serait privé durablement de tout accès aux conditions matérielles minimales d'accueil prévues par la législation de l'Union européenne (cf. infra), au point qu'il faudrait renoncer à son transfert, que du reste, à son arrivée en Italie, il a été enregistré et pris en charge par les autorités, qu'à son retour en Italie, après y avoir sollicité la protection,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la jurisprudence posée par la CourEDH dans son arrêt Tarakhel précité, relative à l'obtention de garanties individuelles pour la prise en charge des enfants et à la préservation de l'unité familiale en Italie (§ 121 et 122) n'est pas applicable au cas d'espèce, le recourant étant seul à être transféré en Italie,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qui est célibataire et n'a pas fait valoir de problèmes de santé particuliers, vers l'Italie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de la loi sur les étrangers du 16 décembre 2005 (LEtr, RS 142.20) ne se posent plus séparément, dès lors qu'elles sont indissociables du prononcé de la non-entrée en matière (cf. arrêt du TAF E-4620/2014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de dispense du paiement de l'avance des frais,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