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E-7495/2009 vom 10. August 2011</w:t>
      </w:r>
    </w:p>
    <w:p>
      <w:r>
        <w:t>Bundesverwaltungsgericht, 2011-08-10, DE</w:t>
      </w:r>
    </w:p>
    <w:p>
      <w:r>
        <w:rPr>
          <w:b/>
        </w:rPr>
        <w:t xml:space="preserve">Quelle: </w:t>
      </w:r>
      <w:r>
        <w:t>https://mcp.opencaselaw.ch/entscheid/bvger_E-7495_2009</w:t>
      </w:r>
    </w:p>
    <w:p>
      <w:r>
        <w:t>FR: TAF E-7495/2009 du 10 août 2011</w:t>
      </w:r>
    </w:p>
    <w:p>
      <w:r>
        <w:t>IT: TAF E-7495/2009 del 10 agosto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gefälschten irakischen Identitätskarten, lautend auf die Namen der Beschwerdeführenden (Nrn. ...) werden eingezogen und zuhanden des BFM sichergestellt.</w:t>
      </w:r>
    </w:p>
    <w:p>
      <w:r>
        <w:rPr>
          <w:b/>
        </w:rPr>
        <w:t>E. 3</w:t>
      </w:r>
    </w:p>
    <w:p>
      <w:r>
        <w:t>Das Gesuch um Gewährung der unentgeltlichen Rechtspflege wird wiedererwägungsweise abgewiesen.</w:t>
      </w:r>
    </w:p>
    <w:p>
      <w:r>
        <w:rPr>
          <w:b/>
        </w:rPr>
        <w:t>E. 4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die Beschwerdeführenden, das BFM und die zuständige kantonale Behörde. Der vorsitzenden Richter: Der Gerichtsschreiber: Walter Stöckli Esther Karpathakis Versand: Zustellung erfolgt an: - die Rechtsvertreterin der Beschwerdeführenden (Einschreiben; Bei­lage: Einzahlungsschein) - das BFM, Asyl und Rückkehr, mit den Akten N (...) (per Kurier; Beilagen: gefälschte irakische Identitätskarten Nrn. ...) - die zuständige Migrationsbehörde (in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