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E-7488/2009 vom 4. Dezember 2009</w:t>
      </w:r>
    </w:p>
    <w:p>
      <w:r>
        <w:t>Bundesverwaltungsgericht, 2009-12-04, DE</w:t>
      </w:r>
    </w:p>
    <w:p>
      <w:r>
        <w:rPr>
          <w:b/>
        </w:rPr>
        <w:t xml:space="preserve">Quelle: </w:t>
      </w:r>
      <w:r>
        <w:t>https://mcp.opencaselaw.ch/entscheid/bvger_E-7488_2009</w:t>
      </w:r>
    </w:p>
    <w:p>
      <w:r>
        <w:t>FR: TAF E-7488/2009 du 4 décembre 2009</w:t>
      </w:r>
    </w:p>
    <w:p>
      <w:r>
        <w:t>IT: TAF E-7488/2009 del 4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E-7488/2009 {T 0/2} Urteil vom 4. Dezember 2009 Besetzung Einzelrichter Kurt Gysi, mit Zustimmung von Richter Robert Galliker; Gerichtsschreiber Christoph Berger. Parteien A._______, geboren _______, Tunesien, vertreten durch Christian Affentranger, Rechtsanwalt, Beschwerdeführer, gegen Bundesamt für Migration (BFM), Quellenweg 6, 3003 Bern, Vorinstanz. Gegenstand Nichteintreten auf Asylgesuch und Wegweisung; Verfügung des BFM vom 24. November 2009 / N (...). Das Bundesverwaltungsgericht stellt fest, dass der Beschwerdeführer am 27. März 2009 in der Schweiz um Asyl nachsuchte, dass er am 31. März 2009 zu den Asylgründen angehört und ihm das rechtliche Gehör zu einer allfälligen Wegweisung nach Italien gewährt wurde, dass das BFM mit Verfügung vom 24. November 2009 - eröffnet am 25. November 2009 - in Anwendung von Art. 34 Abs. 2 Bst. d des Asylgesetzes vom 26. Juni 1998 (AsylG, SR 142.31) auf das Asylgesuch nicht eintrat und die sofortige Wegweisung aus der Schweiz sowie den Vollzug anordnete, dass für die Begründung der Verfügung auf die Akten zu verweisen ist, dass der Beschwerdeführer mit Eingabe vom 2. Dezember 2009 gegen diesen Entscheid beim Bundesverwaltungsgericht durch seinen Rechtsvertreter Beschwerde erheben und dabei unter anderem beantragen lässt, die angefochtene Verfügung sei aufzuheben, auf das Asylgesuch vom 27. März 2009 sei einzutreten und diese gutzuheissen, eventualiter sei der Beschwerdeführer vorläufig in der Schweiz aufzunehmen, der vorliegenden Beschwerde sei die aufschiebende Wirkung zu gewähren und dem Beschwerdeführer sei für das vorliegende Rechtsmittelverfahren die vollumfängliche unentgeltliche Rechtspflege zu gewähren sowie ihm sein Rechtsanwalt als unentgeltlicher Rechtsbeistand beizugeben, dass für die Begründung der Beschwerde auf die Akten zu verweisen und, soweit entscheidwesentlich, nachfolgend darauf Bezug zu nehmen ist, dass die vorinstanzlichen Akten am 3. Dezember 2009 beim Bundesverwaltungsgericht eintrafen (Art. 109 Abs. 2 AsylG), und zieht in Erwägung, dass das Bundesverwaltungsgericht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somit - mit Ausnahme des Antrags, das Asylgesuch sei gutzuheissen - auf die frist- und formgerecht eingereichte Beschwerde einzutreten ist (Art. 108 Abs. 2 AsylG und Art. 105 AsylG i.V.m. Art. 37 VGG und Art. 52 VwVG), dass auf Asylgesuche in der Regel nicht eingetreten wird, wenn Asylsuchende in einen Drittstaat ausreisen können, welcher für die Durchführung des Asyl- und Wegweisungsverfahrens staatsvertraglich zuständig ist (Art. 34 Abs. 2 Bst. d AsylG), dass das BFM die angefochtene Verfügung damit begründete, der Beschwerdeführer habe anlässlich seiner Befragung vom 31. März 2009 erklärt, sich vor seiner Einreise in die Schweiz in Italien aufgehalten zu haben, Italien sei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sowie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und es sei davon auszugehen, dass Italien dem Rückübernahmeersuchen zustimmen würde, dass der Beschwerdeführer im Rahmen des rechtlichen Gehörs keine Vorbringen geltend gemacht habe, die die Zulässigkeit oder die Zumutbarkeit der Rückkehr nach Italien in Frage stellen würden, dass der Beschwerdeführer in einen Drittstaat reisen könne, in dem er Schutz vor Rückschiebung im Sinne von Art. 5 Abs. 1 AsylG finde und keine Hinweise auf eine Verletzung von Art. 3 der Konvention vom 4. November 1950 zum Schutze der Menschenrechte und Grundfreiheiten (EMRK, SR 0.101) im Falle seiner Rückkehr nach Italien bestünden, dass weder die in Italien herrschende Situation noch andere Gründe gegen die Zumutbarkeit der Wegweisung in diesen Staat sprächen, dass die Bestimmung von Art. 34 Abs. 3 Bstn. a - c AsylG, wonach Abs. 2 Bstn. a, b, c und e dieses Artikels keine Anwendung finden,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bei einem auf Art. 34 Abs. 2 Bst. d AsylG gestützten Nichteintretensentscheid nicht anwendbar ist (vgl. die Auflistung in Art. 34 Abs. 3 AsylG e contrario), dass in der Rechtsmitteleingabe geltend gemacht und mit verschiedenen Beweismitteln gestützt wird, der Beschwerdeführer befinde sich inmitten seiner Ehevorbereitungen mit einer Schweizerin, dass der Beschwerdeführer daraus ableitet, die Tatsache, dass er in der Schweiz über eine nahe Bezugsperson verfüge, begründe einen Anknüpfungspunkt für die Pflicht des BFM, über das Asylgesuch materiell zu befinden und ihm während der dauer des Verfahrens die Anwesenheit in der Schweiz zu gestatten, dass in der Rechtsmitteleingabe in diesem Zusammenhang auf das Urteil des Bundesverwaltungsgerichts in Sachen D-4102/2008 (recte wohl D-4103/2008) verwiesen wird, dass aus dem zitierten Urteil des Bundesverwaltungsgerichts vorliegend nichts zu Gunsten des Beschwerdeführers abgeleitet werden kann, dass der Umstand der Ehevorbereitungen mit einer Schweizerin dem Willen des Gesetzgebers und der gefestigten Rechtsprechung einer Anwendung von Art. 32 Abs. 2 Bst. d AsylG nicht entgegensteht, dass gemäss Art. 7 der Verordnung (EG) Nr. 343/2003 des Rates vom 18. Februar 2003 (Dublin II-Verordnung) - sofern die betroffenen Personen es wünschen - der Mitgliedstaat für die Prüfung des Asylantrags zuständig ist, falls der Asylbewerber einen Familienangehörigen hat, dem das Recht auf Aufenthalt im Mitgliedstaat in seiner Eigenschaft als Flüchtling gewährt wurde, dass Art. 2 Bst. i der Dublin 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es vorliegend zudem insbesondere festzustellen gilt, dass als 'nahe Angehörige' gemäss Praxis Ehegatten und deren minderjährige Kinder gelten, wobei die in dauernder eheähnlicher Gemeinschaft zusammenlebenden Personen den Ehegatten gleichgestellt werden (vgl. Art. 1 Bst. e der Asylverordnung 1 vom 11. August 1999 über Verfahrensfragen (AsylV 1, SR 142.311), dass bezüglich der in der Schweiz geschlossenen Ehe als Ehegatte gilt, wer nach schweizerischem Recht gültig verheiratet ist, dass vorliegend die vom Beschwerdeführer eingegangene Verbindung in der Schweiz aufgrund der Aktenlage offenkundig nicht als dauernde eheähnliche Gemeinschaft verstanden werden kann, dass entgegen des Vorbringens in der Rechtsmitteleingabe nicht bereits heute von einer faktischen Lebensgemeinschaft ausgegangen werden kann, die sich als derart gefestigt darstellen würde, als dass von einer dauernden eheähnlichen Gemeinschaft gesprochen werden könnte, dass in der Beschwerde nicht bezweifelt wird, dass Italien einem Flüchtling Schutz bieten würde, weshalb sich weitere Ausführungen dazu erübrigen,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Anhaltspunkte dafür bestehen, die italienischen Behörden hielten sich nicht an die daraus resultierenden Verpflichtungen, dass der Vollzug der Wegweisung vorliegend in Beachtung der massgeblichen völker- und landesrechtlichen Bestimmungen zulässig ist, weil der Beschwerdeführer nach Italien ausreisen kann, wo er Schutz vor Rückschiebung im Sinne von Art. 5 Abs. 1 AsylG findet, dass vorliegend entgegen den Ausführungen in der Rechtsmitteleingabe gemäss der diesbezüglichen Rechtsprechung der Schutzbereich von Art. 8 EMRK nicht tangiert und durch den Vollzug der Wegweisung des Beschwerdeführers nach Italien nicht verletzt wird, dass es dem Beschwerdeführer und seiner künftigen Ehepartnerin unbenommen ist, die Ehevorbereitungen in der Schweiz weiterzuführen, dass somit keine individuellen Gründe auf eine konkrete Gefährdung des Beschwerdeführers im Falle einer Rückkehr nach Italien schliessen lassen, weshalb der Vollzug der Wegweisung nach Italien zumutbar ist, dass der Vollzug der Wegweisung des Beschwerdeführers nach Italien faktisch möglich ist, da von der Zustimmung seiner Rückübernahme der dortigen Behörden auszugehen ist (Art. 83 Abs. 2 AuG), dass nach dem Gesagten der vom Bundesamt verfügte Vollzug der Wegweisung zu bestätigen ist, dass es sich erübrigt, auf die weiteren Vorbringen in der Beschwerde und deren Beilagen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der Antrag auf Gewährung der aufschiebenden Wirkung der vorliegenden Beschwerde durch den Entscheid in der Hauptsache gegenstandslos ist, dass sich die Beschwerdebegehren aufgrund vorstehender Erwägungen als aussichtslos erweisen, weshalb das Gesuch um Gewährung der unentgeltlichen Rechtspflege und um Beigabe eines unentgeltlichen Rechtsbeistandes (Art. 65 Abs. 1 und 2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und um Beigabe eines unentgeltlichen Rechtsbeistandes wird abgewiesen. 3. Die Verfahrenskosten von Fr. 600.-- werden dem Beschwerdeführer auferlegt. Der Betrag ist innert 30 Tagen ab Versand des vorliegenden Urteils zu Gunsten der Gerichtskasse zu überweisen. 4.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