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E-7461/2016 vom 13. Dezember 2016</w:t>
      </w:r>
    </w:p>
    <w:p>
      <w:r>
        <w:t>Bundesverwaltungsgericht, 2016-12-13, DE</w:t>
      </w:r>
    </w:p>
    <w:p>
      <w:r>
        <w:rPr>
          <w:b/>
        </w:rPr>
        <w:t xml:space="preserve">Quelle: </w:t>
      </w:r>
      <w:r>
        <w:t>https://mcp.opencaselaw.ch/entscheid/bvger_E-7461_2016</w:t>
      </w:r>
    </w:p>
    <w:p>
      <w:r>
        <w:t>FR: TAF E-7461/2016 du 13 décembre 2016</w:t>
      </w:r>
    </w:p>
    <w:p>
      <w:r>
        <w:t>IT: TAF E-7461/2016 del 13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E-7461/2016 Urteil vom 13. Dezember 2016 Besetzung Einzelrichterin Barbara Balmelli, mit Zustimmung von Richter Bendicht Tellenbach; Gerichtsschreiberin Michelle Nathalie Nef. Parteien A._______, geboren am (...), Tschad, (...), Beschwerdeführer, gegen Staatssekretariat für Migration (SEM), Quellenweg 6, 3003 Bern, Vorinstanz. Gegenstand Nichteintreten auf Asylgesuch und Wegweisung (Dublin-Verfahren); Verfügung des SEM vom 21. November 2016 / N (...). Das Bundesverwaltungsgericht stellt fest, dass der Beschwerdeführer am 27. August 2016 in der Schweiz um Asyl nachsuchte, dass dem Beschwerdeführer anlässlich der Befragung zur Person im Empfangs- und Verfahrenszentrum Basel am 14. September 2016 (BzP) aufgrund seiner Aussagen und dem Abgleich der Fingerabdrücke in der Zentraleinheit Eurodac das rechtliche Gehör zur Zuständigkeit von Frankreich oder Italien zur Durchführung des Asyl- und Wegweisungsverfahrens gewährt wurde, dass er dazu meinte, er habe die Gesetze in Europa nicht gekannt, dass die Vorinstanz am 20. September 2016 die italienischen Behörden um Übernahme des Beschwerdeführers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(Dublin-III-VO) ersuchte, dass die italienischen Behörden innert der zweimonatigen Frist keine Stellung nahmen, dass die Vorinstanz mit Verfügung vom 21. November 2016 in Anwendung von Art. 31a Abs. 1 Bst. b AsylG (SR 142.31) auf das Asylgesuch nicht eintrat, die Wegweisung aus der Schweiz nach Italien anordnete und den Beschwerdeführer aufforderte, die Schweiz spätestens am Tag nach Ablauf der Beschwerdefrist zu verlassen, dass sie gleichzeitig feststellte, einer allfälligen Beschwerde gegen den Entscheid komme keine aufschiebende Wirkung zu, und dem Beschwerdeführer die editionspflichtigen Akten gemäss Aktenverzeichnis aushändigte, dass der Beschwerdeführer mit Eingabe vom 2. Dezember 2016 gegen diesen Entscheid beim Bundesverwaltungsgericht Beschwerde erhob und beantragte, die angefochtene Verfügung sei aufzuheben und das SEM anzuweisen, auf das Asylgesuch einzutreten und das Asylverfahren in der Schweiz durchzuführen, dass er in prozessualer Hinsicht um Sistierung sämtlicher Massnahmen bezüglich des Vollzugs der Wegweisung sowie um Gewährung der unentgeltlichen Prozessführung und um Verzicht auf die Erhebung eines Kostenvorschusses ersuchte, dass die vorinstanzlichen Akten am 7. Dezember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der nach dieser Verordnung zuständige Mitgliedstaat verpflichtet ist, einen Antragsteller, der sich im Hoheitsgebiet eines anderen Mitgliedstaats ohne Aufenthaltstitel aufhält, nach Massgabe der Art. 21, 22 und 29 Dublin-III-VO aufzunehmen (Art. 18 Abs. 1 Bst. a Dublin-III-VO), dass, sofern auf der Grundlage von Beweismitteln oder Indizien gemäss den beiden in Art. 22 Abs. 3 der Verordnung genannten Verzeichnissen, einschliesslich der Daten nach der Verordnung (EU) Nr. 603/2013 festgestellt wird, ein Antragsteller aus einem Drittstaat kommend die Land-, See- oder Luftgrenze eines Mitgliedstaats illegal überschritten hat, so dieser Mitgliedstaat für die Prüfung des Antrags auf internationalen Schutz zuständig ist (Art. 13 Abs. 1Dublin-III-VO),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ein Abgleich der Fingerabdrücke des Beschwerdeführers mit der «Eurodac»-Datenbank ergab, dass dieser am 6. August 2016 unbestrittenermassen in Italien illegal in das Hoheitsgebiet der Dublin-Staaten eingereist war, dass die Vorinstanz die italienischen Behörden deshalb am 20. September 2016 um Aufnahme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die Vorinstanz bei dieser Sachlage zu Recht von der Zuständigkeit Italiens gemäss Art. 13 Abs. 1 Dublin-III-VO für eine allfällige Durchführung des Asylverfahrens ausging und damit die Grundlage für einen Nichteintretensentscheid in Anwendung von Art. 31a Abs. 1 Bst. b AsylG gegeben ist,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es keine wesentlichen Gründe für die Annahme gibt, das Asylverfahren und die Aufnahmebedingungen für Antragsteller in Italien würden systemische Schwachstellen im Sinne von Art. 3 Abs. 2 Sätze 2 und 3 Dublin-III-VO aufweisen, die eine Gefahr einer unmenschlichen oder entwürdigenden Behandlung im Sinne des Artikels 4 der EU-Grundrechtcharta mit sich bringen (vgl. BVGE 2015/4 E. 4.1),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der Beschwerdeführer in der Rechtsmitteleingabe auf den Bericht der Schweizerischen Flüchtlingshilfe (SFH) vom August 2016 zur Situation von Asylsuchenden und Schutzbedürftigen, insbesondere Dublin-Rückkehrenden in Italien, sowie den angeführten Artikel von Amnesty International vom 3. November 2016 verweist, dass auch unter Berücksichtigung des aktuellen Berichtes der Schweizerischen Flüchtlingshilfe (SFH, Aufnahmebedingungen in Italien, Zur aktuellen Situation von Asylsuchenden und Schutzberechtigten, insbesondere Dublin-Rückkehrenden in Italien, Bern, August 2016) sowie des Berichts von Amnesty International, in denen die Mängel des italienischen Unterbringungssystems beleuchtet werden, nicht von der Annahme auszugehen ist, das Asylverfahren und die Aufnahmebedingungen für Antragsteller in Italien würden systemische Schwachstellen aufweisen, die eine Gefahr einer unmenschlichen oder entwürdigenden Behandlung im Sinne von Art. 4 EU-Grundrechtecharta mit sich bringen, dass - entgegen den Ausführungen in der Rechtsmitteleingabe - auch kein Grund zur Annahme besteht, der Beschwerdeführer würde in Italien wegen fehlenden Zugangs zum Asylverfahren oder ungenügenden Aufenthaltsbedingungen in eine existenzielle Not geraten, dass der Beschwerdeführer sodann als junger, alleinstehender und gesunder Mann grundsätzlich nicht zu den besonders schutzbedürftigen Personen im Sinne der Rechtsprechung des EGMR (Urteil Tarakhel; siehe auch das zur Publikation vorgesehene Urteil des Bundesverwaltungsgerichtes D-6358/2015 vom 7. April 2016) gehört, deren Rücküberstellung eine individuelle Garantieerklärung der italienischen Behörden hinsichtlich der Unterbringung erfordert, auch wenn er mit gewissen Schwierigkeiten bei der Unterbringung konfrontiert würde (vgl. SFH, a.a.O., S. 66, m.w.H.), dass dem SEM bei der Anwendung von Art. 29a Abs. 3 AsylV 1 Ermessen zukommt (vgl. BVGE 2015/9 E. 7 f.) und den Akten keine Hinweise auf eine gesetzeswidrige Ermessensausübung (vgl. Art. 106 Abs. 1 Bst. a AsylG) durch die Vorinstanz zu entnehmen sind, dass das SEM demnach zu Recht in Anwendung von Art. 31a Abs. 1 Bst. b AsylG auf das Asylgesuch des Beschwerdeführers nicht eingetreten ist und die Überstellung nach Italien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demnach die Beschwerde abzuweisen ist, womit keine Veranlassung mehr besteht, im Rahmen von vorsorglichen Massnahmen den Vollzug der Wegweisung zu stoppen, dass das Gesuch um Gewährung der unentgeltlichen Prozessführung abzuweisen ist, da die Begehren, wie sich aus den vorstehenden Erwägungen ergibt, als aussichtlos zu bezeichnen sind,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dass sich der Antrag auf Verzicht auf die Erhebung eines Kostenvorschusses als gegenstandslos erweist.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Barbara Balmelli Michelle Nathalie Nef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