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E-745/2016 vom 10. Februar 2016</w:t>
      </w:r>
    </w:p>
    <w:p>
      <w:r>
        <w:t>Bundesverwaltungsgericht, 2016-02-10, DE</w:t>
      </w:r>
    </w:p>
    <w:p>
      <w:r>
        <w:rPr>
          <w:b/>
        </w:rPr>
        <w:t xml:space="preserve">Quelle: </w:t>
      </w:r>
      <w:r>
        <w:t>https://mcp.opencaselaw.ch/entscheid/bvger_E-745_2016</w:t>
      </w:r>
    </w:p>
    <w:p>
      <w:r>
        <w:t>FR: TAF E-745/2016 du 10 février 2016</w:t>
      </w:r>
    </w:p>
    <w:p>
      <w:r>
        <w:t>IT: TAF E-745/2016 del 10 febbraio 2016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Die angefochtene Verfügung wird aufgehoben und die Sache wird zu neuem Entscheid an die Vorinstanz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Die Gerichtsschreiberin: Regula Schenker Senn Simona Risi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