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E-7457/2010 vom 25. Oktober 2010</w:t>
      </w:r>
    </w:p>
    <w:p>
      <w:r>
        <w:t>Bundesverwaltungsgericht, 2010-10-25, DE</w:t>
      </w:r>
    </w:p>
    <w:p>
      <w:r>
        <w:rPr>
          <w:b/>
        </w:rPr>
        <w:t xml:space="preserve">Quelle: </w:t>
      </w:r>
      <w:r>
        <w:t>https://mcp.opencaselaw.ch/entscheid/bvger_E-7457_2010</w:t>
      </w:r>
    </w:p>
    <w:p>
      <w:r>
        <w:t>FR: TAF E-7457/2010 du 25 octobre 2010</w:t>
      </w:r>
    </w:p>
    <w:p>
      <w:r>
        <w:t>IT: TAF E-7457/2010 del 25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E-7457/2010 {T 0/2} Urteil vom 25. Oktober 2010 Besetzung Einzelrichter Kurt Gysi, mit Zustimmung von Richter Hans Schürch; Gerichtsschreiber Christoph Berger. Parteien A._______, Pakistan, Beschwerdeführer, gegen Bundesamt für Migration (BFM), Quellenweg 6, 3003 Bern, Vorinstanz. Gegenstand Vollzug der Wegweisung; Verfügung des BFM vom 17. September 2010 N (...). Das Bundesverwaltungsgericht stellt fest, dass der Beschwerdeführer eigenen Angaben zufolge am 3. August 2010 sein Heimatland verlassen habe, auf dem Landweg über Iran, die Türkei und Bulgarien am 17. August 2010 in die Schweiz gelangte und hier gleichentags um Asyl nachsuchte, dass ihn das BFM am 31. August 2010 im (...) und am 10. September 2010 ergänzend zu den Asylgründen anhörte, dass er im Wesentlichen vorbrachte, seine Familie habe wegen den Überschwemmungen im Juli 2010 ihren Bauernhof verlassen müssen und sei nach Sialkot zu Verwandten gezogen, dass er aus Furcht vor dem erstarkenden Terrorismus der Taliban in seiner Heimatregion und zur Entlastung seiner Verwandten sein Heimatland verlassen habe, dass das BFM mit Verfügung vom 17. September 2010 feststellte, der Beschwerdeführer erfülle die Flüchtlingseigenschaft nicht, sein Asylgesuch ablehnte, dessen Wegweisung aus der Schweiz anordnete, ihn - unter Androhung von Zwangsmassnahmen im Unterlassungsfall - aufforderte, die Schweiz bis zum 12. November 2010 zu verlassen und den zuständigen Kanton mit dem Vollzug der Wegweisung beauftragte, dass das BFM zur Begründung im Wesentlichen ausführte, die Vorbringen des Beschwerdeführers hielten den Anforderungen an die Flüchtlingseigenschaft gemäss Art. 3 des Asylgesetzes vom 26. Juni 1998 (AsylG, SR 142.31) nicht stand, dass der Ablehnung des Asylgesuches in der Regel die Wegweisung aus der Schweiz folge und vorliegend der Vollzug der Wegweisung zulässig, zumutbar und möglich sei, dass der Beschwerdeführer mit Eingabe vom 18. Oktober 2010 gegen diesen Entscheid beim Bundesverwaltungsgericht Beschwerde erhob und beantragt, die Verfügung des BFM vom 17. September 2010 sei aufzuheben und es sei die Unzumutbarkeit des Vollzuges der Wegweisung festzustellen und die vorläufige Aufnahme zu gewähren, dass er in verfahrensrechtlicher Hinsicht beantragt, es sei die unentgeltliche Rechtspflege zu gewähren und auf die Erhebung eines Kostenvorschusses zu verzichten, dass das Bundesverwaltungsgericht mit Verfügung vom 20. Oktober 2010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vom 17. September 2010 bezüglich der Frage der Zuerkennung der Flüchtlingseigenschaft, der Gewährung von Asyl und der Wegweisung aus der Schweiz mangels Anfechtung in Rechtskraft erwachsen ist, dass Gegenstand des vorliegenden Beschwerdeverfahrens demnach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der Vollzug für Ausländerinnen und Ausländer als unzumutbar erweist, wenn sie im Heimat- oder Herkunftsstaat auf Grund von Situationen wie Krieg, Bürgerkrieg, allgemeiner Gewalt und medizinischer Notlage konkret gefährdet sind (Art. 83 Abs. 4 AuG), dass in Bezug auf die allgemeine Sicherheits- und Menschenrechtslage in Pakistan das Bundesverwaltungsgericht insgesamt zum Schluss kommt, dass dort keine Kriegs- oder Bürgerkriegssituation und auch keine Situation allgemeiner Gewalt herrscht, so dass ein Vollzug der Wegweisung grundsätzlich nicht unzumutbar erscheint, dass entgegen der Vorbringen in der Rechtsmitteleingabe aus den Folgen der Flutkatastrophe in Pakistan vom Sommer 2010 keine generelle Unzumutbarkeit des Wegweisungsvollzuges hergeleitet werden kann, dass sich aus den Akten und den Angaben des Beschwerdeführers keine hinreichend konkreten Anhaltspunkte ergeben, die darauf schliessen liessen, er gerate im Falle eines Wegweisungsvollzugs nach Pakistan aus individuellen Gründen wirtschaftlicher, sozialer oder gesundheitlicher Natur in eine existenzbedrohende Situation, auch wenn breite Bevölkerungsteile und allenfalls auch seine Familie als Folge der Flutkatastrophe noch auf fremde Hilfe angewiesen sein mögen, dass auch die vom Beschwerdeführer geäusserte allgemeine Furcht, allenfalls zufällig von Übergriffen terroristischer Art betroffen werden zu können, die Voraussetzungen einer konkreten Gefahr im Sinne der zu beachtenden Bestimmungen nicht erfüllt, dass der Vollzug der Wegweisung unter diesen Umständen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demnach die Anordnung einer vorläufigen Aufnahme in der Schweiz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der Beschwerdeführer mit vorliegender Rechtsmitteleingabe vollumfänglich zur Beschwerdesache äussern konnte und somit eine in Aussicht gestellte allfällige Beschwerdeergänzung nicht abzuwarten ist, dass bei diesem Ausgang des Verfahrens die Kosten in der Höhe von Fr. 600.-- dem Beschwerdeführer aufzuerlegen sind (Art. 63 Abs. 1 VwVG i.V.m. Art. 1-3 des Reglements vom 21. Februar 2008 über die Kosten und Entschädigungen vor dem Bundesverwaltungsgericht [VGKE, SR 173.320.2]) und das Gesuch um Gewährung der unentgeltlichen Rechtspflege in Anbetracht der aussichtslosen Beschwerdebegehren abzuweisen ist (Art. 65 Abs. 1 VwVG), dass mit vorliegendem Urteil das Gesuch um Verzicht auf die Erhebung eines Kostenvorschusses gegenstandslos ist. Demnach erkennt das Bundesverwaltungsgericht: 1. Die Beschwerde wird abgewiesen. 2. Das Gesuch um Gewährung der unentgeltlichen Rechtspflege und der Beiordnung eines unentgeltlichen Rechtsbeistandes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