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E-7443/2010 vom 25. Oktober 2010</w:t>
      </w:r>
    </w:p>
    <w:p>
      <w:r>
        <w:t>Bundesverwaltungsgericht, 2010-10-25, FR</w:t>
      </w:r>
    </w:p>
    <w:p>
      <w:r>
        <w:rPr>
          <w:b/>
        </w:rPr>
        <w:t xml:space="preserve">Quelle: </w:t>
      </w:r>
      <w:r>
        <w:t>https://mcp.opencaselaw.ch/entscheid/bvger_E-7443_2010</w:t>
      </w:r>
    </w:p>
    <w:p>
      <w:r>
        <w:t>FR: TAF E-7443/2010 du 25 octobre 2010</w:t>
      </w:r>
    </w:p>
    <w:p>
      <w:r>
        <w:t>IT: TAF E-7443/2010 del 25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E-7443/2010 {T 0/2} Arrêt du 25 octobre 2010 Composition François Badoud, juge unique, avec l'approbation de Pietro Angeli-Busi, juge ; Chrystel Tornare Villanueva, greffière. Parties A._______, né le (...), Russie, recourant, contre Office fédéral des migrations (ODM), Quellenweg 6, 3003 Berne, autorité inférieure. Objet Asile (non-entrée en matière) et renvoi ; décision de l'ODM du 14 octobre 2010 / N_______. Vu la demande d'asile déposée en Suisse par A._______ en date du 25 septembre 2010, les procès-verbaux d'audition des 29 septembre et 14 octobre 2010, la décision du 14 octobre 2010, notifiée oralement au terme de l'audition fédérale, par laquelle l'ODM, en se fondant sur l'art. 32 al. 2 let. a de la loi du 26 juin 1998 sur l'asile (LAsi, RS 142.31), n'est pas entré en matière sur la demande d'asile du recourant, a prononcé son renvoi et ordonné l'exécution de cette mesure, l'acte du 18 octobre 2010, par lequel celui-ci a recouru contre cette décision, et la demande d'assistance judiciaire partielle dont il est assorti, la réception du dossier de première instance par le Tribunal en date du 20 octobre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le recourant a qualité pour recourir (cf. art. 48 al. 1 PA) et que son recours, interjeté dans la forme (cf. art. 52 PA) et le délai (cf. art. 108 al. 2 LAsi) prescrits par la loi, est recevable, qu'à titre préliminaire, il y a lieu d'examiner le grief de nature formel soulevé par le recourant, que celui-ci reproche à l'ODM d'avoir violé son droit d'être entendu, dans la mesure où il n'est fait référence à aucune base légale dans la partie de la décision consacrée à l'analyse de l'exigibilité de son renvoi, qu'à ce sujet, la notification orale d'une décision finale ne modifie pas les exigences en matière de motivation (art. 35 al. 1 PA), que, cela dit,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[ATF] 129 I 232 consid. 3.2 p. 236, ATF 126 I 97 consid. 2a p. 102 et les arrêts cités ; Arrêts du Tribunal administratif fédéral [ATAF] 2008/44 consid. 4.4 p. 632s., ATAF 2007/27 consid. 5.5.2 p. 321s. ; cf. aussi Jurisprudence et informations de la Commission suisse de recours en matière d'asile [JICRA] 2006 n° 4 consid. 5 p. 44s.), qu'en l'espèce, dans la décision attaquée, l'ODM a prononcé le renvoi et ordonné son exécution en s'appuyant expressément sur l'art. 44 al. 1 LAsi en tant que conséquence ordinaire d'une décision de non-entrée en matière, que, certes, il n'a pas précisé les dispositions de la loi fédérale du 16 décembre 2005 sur les étrangers (LEtr, RS 142.20) applicables lorsque le renvoi ne peut pas être exécuté, que, toutefois, en l'espèce, s'agissant notamment de l'inexigibilité du renvoi, l'ODM a suffisamment explicité les raisons qui l'ont conduit à considérer le renvoi comme exigible, qu'en effet, il a pris en considération la situation personnelle de l'intéressé et celle prévalant dans son pays, que, par conséquent, le recourant a pu comprendre la décision de l'ODM, l'attaquer utilement et faire valoir ses éventuels arguments, que partant, ce grief doit être écarté, qu'il reste à examiner si l'ODM était fondé in casu à ne pas entrer en matière sur la demande d'asile de l'intéressé, à prononcer son renvoi et ordonner l'exécution de cette mesure,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pas remis aux autorités ses documents de voyage ou ses pièces d'identité, au sens défini ci-dessus, dans les 48 heures dès le dépôt de sa demande d'asile, qu'en effet, dans le délai précité, il n'a remis que des photocopies de son passeport international et interne, ainsi que son permis de conduire, que la remise de photocopies et d'un permis de conduire ne remplit pas les conditions légales permettant d'établir l'identité de leur détenteur et ne satisfait ainsi pas aux exigences de l'art. 32 al. 2 let. a LAsi précitées, que le recourant a affirmé que les originaux de ses documents d'identité étaient restés chez lui en Russie, que son frère se serait rendu à son appartement afin de récupérer les documents mais qu'il n'aurait pas pu rentrer en raison de scellés apposés sur la porte de son domicile, que, toutefois, ces explications apparaissent manifestement articulées pour les seuls besoins de la cause, qu'en effet, il n'est pas convaincant que l'intéressé ait pris le risque de voyager avec des photocopies de ses documents d'identité, alors qu'il prétend avoir laissé les originaux chez lui au motif, selon les versions, qu'il avait l'intention de franchir les frontières illégalement (p-v d'audition du 29 septembre 2010 p. 3) ou qu'il pensait que son passeport ne lui servirait pas (p-v d'audition du 14 octobre 2010, p. 9), que, par ailleurs, les allégations selon lesquelles des scellés auraient été posés à son appartement ne sont que de simples affirmations aucunement étayées, qu'il n'est d'ailleurs pas crédible que son frère n'ait pas été en mesure de lui donner des indications précises quant à l'origine de ces scellés, que, dans ces conditions, le recourant n'a pas établi qu'il avait des motifs excusables de ne pas être à même de remettre aux autorités ses documents de voyage ou ses pièces d'identité dans le délai de 48 heures prévu par la loi (cf. art. 32 al. 2 let. a LAsi ; ATAF 2010/2), qu'il ne ressort pas non plus du dossier que l'une ou l'autre des exceptions prévues à l'art. 32 al. 3 let. b et let. c LAsi soit réalisée, qu'en l'espèce et en substance, le recourant aurait participé à des manifestations après l'explosion d'une bombe, le (...), (...) où il travaillait, à B._______, que, lors d'une de ces manifestations, des policiers auraient menacé de l'arrêter et aurait pris son numéro de téléphone, qu'il aurait également été menacé, à trois reprises, lors d'appels téléphoniques, que, toutefois, les motifs allégués ne sont, là encore, que de simples affirmations qui ne reposent sur aucun fondement concret et sérieux ni ne sont étayés par un quelconque commencement de preuve, que, de plus, le récit est stéréotypé, contradictoire et manque considérablement de substance, de sorte qu'il ne satisfait pas aux conditions de vraisemblance de l'art. 7 LAsi, qu'à titre d'exemple, lors de la première audition, l'intéressé a déclaré avoir participé à une manifestation organisée le lendemain de l'explosion du (...) (p-v d'audition du 29 septembre 2010 p. 4), alors que lors de la deuxième audition, il a indiqué s'être rendu à deux manifestations, les (...) et (...) (p-v d'audition du 14 octobre 2010 p. 8), qu'il s'est également contredit concernant les appels téléphoniques qu'il avait reçus, qu'il a tout d'abord affirmé avoir été appelé à trois reprises, le jour de la première manifestation, le lendemain et le (...) (p-v d'audition du 29 septembre 2010 p. 4), puis a déclaré avoir été appelé la première fois le (...), et ce à trois reprises ce même jour (p-v d'audition du 14 octobre 2010 p. 8),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la Russie ne se trouve pas, sur l'ensemble de son territoire, en proie à une guerre, une guerre civile ou à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qui n'a quitté son pays que depuis moins de (...) mois, est dans la force de l'âge, au bénéfice d'une expérience professionnelle et n'a pas allégué ni a fortiori établi qu'il souffrait de problèmes de santé particuliers pour lesquels il ne pourrait pas être soigné en Russie et qui seraient susceptibles de rendre son renvoi inexécutable,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