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E-7436/2016 vom 22. Dezember 2016</w:t>
      </w:r>
    </w:p>
    <w:p>
      <w:r>
        <w:t>Bundesverwaltungsgericht, 2016-12-22, FR</w:t>
      </w:r>
    </w:p>
    <w:p>
      <w:r>
        <w:rPr>
          <w:b/>
        </w:rPr>
        <w:t xml:space="preserve">Quelle: </w:t>
      </w:r>
      <w:r>
        <w:t>https://mcp.opencaselaw.ch/entscheid/bvger_E-7436_2016</w:t>
      </w:r>
    </w:p>
    <w:p>
      <w:r>
        <w:t>FR: TAF E-7436/2016 du 22 décembre 2016</w:t>
      </w:r>
    </w:p>
    <w:p>
      <w:r>
        <w:t>IT: TAF E-7436/2016 del 22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E-7436/2016 Arrêt du 22 décembre 2016 Composition François Badoud, juge unique, avec l'approbation de Jean-Pierre Monnet, juge ; Beata Jastrzebska, greffière. Parties A._______, née le (...), Sri Lanka, recourante, contre Secrétariat d'Etat aux migrations (SEM), Quellenweg 6, 3003 Berne, autorité inférieure. Objet Asile (non-entrée en matière / procédure Dublin) et renvoi ; décision du SEM du 22 novembre 2016 / N (...). Vu la demande d'asile déposée en Suisse par A._______, en date du 7 septembre 2016 la décision du 22 novembre 2016 (notifiée, le 29 novembre 2016), par laquelle le SEM, se fondant sur l'art. 31a al. 1 let. b LAsi (RS 142.31), n'est pas entré en matière sur cette demande d'asile et a prononcé le transfert de l'intéressée vers la Suède, le recours interjeté, le 1er décembre 2016, contre cette décision, et la demande de dispense du paiement d'une avance des frais de procédure dont il est assorti, la réception du dossier de première instance par le Tribunal administratif fédéral (ci-après: le Tribunal), le 6 décembre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du système central d'information visa (CS-VIS) que l'intéressée a franchi la frontière du territoire des Etats Dublin en Suède sur la base d'un visa délivré par les autorités suédoises, qu'en date du 21 octobre 2016, le SEM a dès lors soumis aux autorités suédoises compétentes, dans les délais fixés à l'art. 21 par. 1 du règlement Dublin III, une requête aux fins de prise en charge, fondée sur l'art. 12 par. 1 du règlement Dublin III, que, le 4 novembre suivant, lesdites autorités ont expressément accepté de prendre en charge la recourante, sur la base de cette même disposition, que la Suède a ainsi reconnu sa compétence pour traiter la demande d'asile de l'intéressée, qu'il n'y a aucune sérieuse raison de croire qu'il existe, en Suède,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et leur garantir une protection conforme au droit international et au droit européen, qu'en outre, l'intéressée n'a fourni aucun élément susceptible de démontrer que la Suède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dans ces conditions, l'application de l'art. 3 par. 2 du règlement Dublin III ne se justifie pas en l'espèce, que l'intéressée s'oppose toutefois à son transfert et déclare que son mari, B._______, de nationalité sri-lankaise, habite en Suisse où il bénéficie, depuis le (...), d'une admission provisoire en raison de l'inexigibilité de l'exécution du renvoi pour des motifs médicaux, que le transfert de l'intéressée vers la Suède constituerait à ses yeux une atteinte au respect de sa vie familiale, protégée tant par le règlement Dublin III que, plus largement, par la CEDH, que pour attester de son mariage, la recourante a produit un extrait du registre des mariages (« True extract of hindu marriage kept by the marriage registar office ») de la ville de C._______, en Inde, document vérifié et authentifié par l'autorité compétente de l'Etat de D._______, et certifié conforme par le Ministère des affaires étrangères indien, qu'il ressort de ce document qu'un mariage religieux a été conclu, le (...), que, toutefois, cette circonstance ne saurait suffire à remettre en cause la responsabilité de la Suède pour connaître de la demande d'asile de l'intéressée, en dépit de l'admission provisoire dont son mari bénéficie en Suisse, que selon l'art. 9 du règlement Dublin III, « si un membre de la famille du demandeur, que la famille ait été ou non préalablement formée dans le pays d'origine, a été admis à résider en tant que bénéficiaire d'une protection internationale dans un État membre, cet État membre est responsable de l'examen de la demande de protection internationale (...) », que cela dit, pour déterminer si une admission provisoire octroyée en application de l'art. 83 LEtr est assimilable à une « protection internationale » au sens de l'art. 9 du règlement Dublin III, il y a lieu de se référer à la définition de cette notion en droit européen (cf. ATAF 2015/18 consid. 3.7), que celle-ci correspond grosso modo à la notion de « protection contre une persécution » dans son acception large, telle que comprise à l'art. 18 LAsi (cf. jurisprudence précitée, consid. 3.8), que la notion de « bénéficiaire d'une protection internationale » ne recouvre donc pas celle de « titulaire d'une admission provisoire » octroyée, comme en l'espèce, en raison de l'inexigibilité de l'exécution du renvoi pour motifs médicaux (cf. jurisprudence précitée, consid. 3), que, partant, l'art. 9 du règlement Dublin III ne trouve pas application en l'espèce, qu'en ce qui concerne le droit au respect de la vie familiale de l'art. 8 CEDH, l'une des conditions d'application de cette disposition exige que les personnes concernées, les époux en l'occurrence, puissent justifier d'une relation étroite et effective entre elles (cf. ATAF 2012/4 et la jurisprudence du Tribunal fédéral citée), que cette condition fait toutefois défaut en l'espèce, qu'en effet, selon ses déclarations, l'intéressée a vécu avec son mari à peine deux semaines, à l'occasion de leur mariage arrangé par leurs mères respectives en Inde, que par ailleurs, après ce mariage, elle est retournée au Sri Lanka et y a vécu une année, séparée de son époux, avant de rejoindre la Suisse à sa propre initiative parce que ses conditions d'existence au Sri Lanka n'étaient plus assurées, qu'elle a précisé que malgré le fait qu'elle avait communiqué à son époux en Suisse les difficultés de sa vie au Sri Lanka, celui-ci n'avait rien entrepris, que dans ces conditions, l'intéressée n'a pas formé, avant sa venue en Suisse, une relation étroite et effective, avec son mari, comme l'exige une des conditions d'application dégagées par la jurisprudence précitée à propos de l'art. 8 CEDH, que, de plus, quand bien même elle a expressément admis dans son recours que son intention, au départ du Sri Lanka, était de « retrouver son mari et vivre avec lui », ni elle ni lui n'ont jamais déposé de demande d'octroi d'une autorisation de séjour à des fins de regroupement familial, y compris dans la présente procédure, que l'intéressée apparaît donc avoir déposé sa demande d'asile en Suisse dans le but premier d'y rejoindre son époux en escomptant, par ce biais, s'affranchir des prescriptions relevant du droit interne des étrangers et du droit international en matière de procédure d'asile, que toutefois, ce procédé ne saurait être toléré, dès lors qu'il a pour fonction d'accéder de manière détournée au regroupement familial et d'éluder les règles relatives à la compétence de l'Etat Dublin responsable, qu'en d'autres termes, ce comportement se révèle abusif et ne saurait donc être protégé, qu'au demeurant en dépit de son transfert en Suède, le temps que ce pays statue sur sa demande de protection, la recourante dispose toujours de la possibilité d'introduire, en bonne et due forme, une demande de regroupement familial devant les autorités suisses compétentes, par l'intermédiaire d'une représentation consulaire suisse, que par ailleurs,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qu'en conséquence, c'est donc à bon droit que le SEM n'est pas entré en matière sur la demande d'asile de l'intéressée, en application de l'art. 31a al. 1 let. b LAsi et qu'il a prononcé son transfert vers la Suède,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la dispense du paiement d'avance des frais de procédure est sans objet,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à la recourante,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