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E-7432/2016 vom 14. März 2017</w:t>
      </w:r>
    </w:p>
    <w:p>
      <w:r>
        <w:t>Bundesverwaltungsgericht, 2017-03-14, FR</w:t>
      </w:r>
    </w:p>
    <w:p>
      <w:r>
        <w:rPr>
          <w:b/>
        </w:rPr>
        <w:t xml:space="preserve">Quelle: </w:t>
      </w:r>
      <w:r>
        <w:t>https://mcp.opencaselaw.ch/entscheid/bvger_E-7432_2016</w:t>
      </w:r>
    </w:p>
    <w:p>
      <w:r>
        <w:t>FR: TAF E-7432/2016 du 14 mars 2017</w:t>
      </w:r>
    </w:p>
    <w:p>
      <w:r>
        <w:t>IT: TAF E-7432/2016 del 14 marzo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du 2 novembre 2016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décision,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au recourant la somme de 700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La présidente du collège : La greffière : Sylvie Cossy Sofia Amazzough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