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E-742/2021 vom 23. Februar 2021</w:t>
      </w:r>
    </w:p>
    <w:p>
      <w:r>
        <w:t>Bundesverwaltungsgericht, 2021-02-23, DE</w:t>
      </w:r>
    </w:p>
    <w:p>
      <w:r>
        <w:rPr>
          <w:b/>
        </w:rPr>
        <w:t xml:space="preserve">Quelle: </w:t>
      </w:r>
      <w:r>
        <w:t>https://mcp.opencaselaw.ch/entscheid/bvger_E-742_2021</w:t>
      </w:r>
    </w:p>
    <w:p>
      <w:r>
        <w:t>FR: TAF E-742/2021 du 23 février 2021</w:t>
      </w:r>
    </w:p>
    <w:p>
      <w:r>
        <w:t>IT: TAF E-742/2021 del 23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E-742/2021 Urteil vom 23. Februar 2021 Besetzung Einzelrichterin Christa Luterbacher, mit Zustimmung von Richterin Barbara Balmelli; Gerichtsschreiberin Sandra Bodenmann. Parteien A._______, geboren am (...), Guinea, (...), Beschwerdeführer, gegen Staatssekretariat für Migration (SEM), Quellenweg 6, 3003 Bern, Vorinstanz. Gegenstand Nichteintreten auf Asylgesuch und Wegweisung nach Frankreich (Dublin-Verfahren); Verfügung des SEM vom 9. Februar 2021 / N (...). Das Bundesverwaltungsgericht stellt fest, dass der Beschwerdeführer am 6. Januar 2021 in der Schweiz um Asyl nachsuchte, dass er sein Asylgesuch im Bundesasylzentrum (BAZ) B._______ stellte und später ins BAZ C._______ transferiert wurde, dass die Personalienaufnahme am 12. Januar 2021 durchgeführt wurde (vgl. Akte [...]-10/10) und er dabei angab, er habe seinen Heimatstaat Guinea im Jahr 2013 verlassen und sei am 8. oder 9. September 2013 nach Frankreich gelangt; er habe in Frankreich einen Bruder ohne festen Wohnsitz; er sei am 6. Januar 2021 unter Umgehung der Grenzkontrollen in die Schweiz gelangt, dass der Beschwerdeführer am 13. Januar 2021 die ihm zugewiesene Rechtsvertretung bevollmächtigte, dass er im Rahmen des Dublin-Gespräches vom 19. Januar 2021 (vgl. Akte 15/4) ergänzend angab, er habe Guinea im Jahr 2013 verlassen und sei für Studienzwecke mit einem französischen Studentenvisum nach Frankreich gereist, er habe zunächst eine Aufenthaltsbewilligung mit Gültigkeitsdauer von einem Jahr besessen, welche in der Folge jährlich verlängert worden sei; er habe sich in Frankreich vorwiegend in der Region von D._______, E._______ und im Grossraum F._______ aufgehalten; er sei nicht mehr im Besitz einer gültigen Aufenthaltsbewilligung, da sein alljährlicher Antrag um Verlängerung kürzlich abgelehnt worden sei; er besitze ein diesbezügliches Schreiben der französischen Behörden, dass er weiter angab, er sei homosexuell und könne aus diesem Grund nicht nach Guinea zurückkehren, dass dem Beschwerdeführer während des Dublin-Gesprächs das rechtliche Gehör zu einer allfälligen Zuständigkeit Frankreichs für die Behandlung seines Asylgesuches gewährt wurde und er dabei zu Protokoll gab, er habe in Frankreich keine gute Situation gehabt; er habe dort nicht bleiben können und sei obdachlos gewesen; er habe keine Rechte, kein Einkommen und keine Arbeit gehabt; seine Unterkunft sei schlecht und hellhörig gewesen; zudem habe es dort schlechte Gerüche gegeben; in Frankreich sei es ihm psychisch schlecht gegangen; in der Schweiz gehe es ihm viel besser; er sei nicht in ärztlicher Behandlung, dass der Beschwerdeführer im Anschluss an das Dublin-Gespräch aufgefordert wurde, das von ihm genannte Schreiben der französischen Behörden einzureichen, dass sich das SEM aufgrund der Angaben des Beschwerdeführers am 19. Januar 2021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mit einem Informationsersuchen an die französischen Behörden wandte und um Bestätigung der Angaben des Beschwerdeführers zu seinem Aufenthalt in Frankreich sowie seinem dortigen Aufenthaltsstatus bat (vgl. A17/5) und am 20. Januar 2021 die Fingerabrücke des Beschwerdeführers übermittelte (vgl. A18/4), dass die französischen Dublin-Behörden am 20. Januar 2021 dem SEM mitteilten, dass der Beschwerdeführer in Frankreich unbekannt sei (vgl. Akte 19/1), dass der Beschwerdeführer mit Schreiben seiner damaligen Rechtsvertretung vom 20. Januar 2021 einen Entscheid des "Préfet de G._______" vom 14. Dezember 2020 beim SEM einreichen liess (vgl. Akte 21/1), woraus hervorgeht, dass er sich vom 8. September 2013 bis zum 10. Oktober 2018 im Besitz einer französischen Aufenthaltsbewilligung als Student in Frankreich aufgehalten habe, im Anschluss an den Erhalt eines Master-Diploms eine provisorische Aufenthaltsbewilligung für Studienabgänger besessen habe, welche am 4. Dezember 2019 abgelaufen sei; dass die von ihm gegründete Firma nicht den gesetzlichen Mindestanforderungen (hinsichtlich finanzieller Rentabilität und Umsatz) entsprochen habe, weshalb der Antrag auf Verlängerung der Aufenthaltsbewilligung abgelehnt werde, dass sich das SEM aufgrund dieser Angaben am 21. Januar 2020 nochmals an die französischen Behörden wandte und um Übernahme ("take charge") des Beschwerdeführers gestützt auf Art. 12 Abs. 4 Dublin-VO-III ersuchte (vgl. Akte 22/11), dass die französischen Behörden dieses Ersuchen am 9. Februar 2021 guthiessen (vgl. Akte 26/1) dass das SEM mit Verfügung vom 9. Februar 2021 - eröffnet am 11. Februar 2021 -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(vgl. Akte A30/13), dass die zugewiesene Rechtsvertretung mit Schreiben vom 11. Februar 2021 dem SEM mitteilte, das Mandatsverhältnis sei beendet (vgl. Akte 31/1), dass der Beschwerdeführer mit Eingabe vom 16. Februar 2021 (Postaufgabe: 18. Februar 2021) gegen diesen Entscheid beim Bundesverwaltungsgericht Beschwerde erhob und dabei beantragte, die SEM-Verfügung vom 9. Februar 2021 sei aufzuheben und die Vorinstanz anzuweisen, auf sein Asylgesuch einzutreten, dass in verfahrensrechtlicher Hinsicht weiter beantragt wurde, der Beschwerde sei die aufschiebende Wirkung zu erteilen; es sei auf die Erhebung eines Kostenvorschusses zu verzichten und die unentgeltliche Rechtspflege inklusive -verbeiständung zu gewähren, dass zur Begründung ausgeführt wurde, die französischen Behörden hätten das "erste Übernahmegesuch" des SEM verweigert; diese Ablehnung zeige auf, dass die französischen Behörden seinen siebenjährigen legalen Aufenthalt in Frankreich, seine dortige Arbeitstätigkeit und Studienabschlüsse nicht anerkennen würden und ihm Schaden zufügen würden; zudem werde belegt, dass der französische Staat seine Verantwortung betreffend den internationalen Schutz ihm gegenüber nicht wahrnehmen wolle, dass die französischen Behörden erst nach der Vorlage der entsprechenden Dokumente seiner Übernahme zugestimmt hätten, dass diese Übernahme jedoch der Dublin-VO-III widerspreche, nachdem die französischen Behörden (Préfet de G._______) in ihrem Schreiben vom 14. Dezember 2020 ihn zur Ausreise aus Frankreich verpflichtet hätten, dass das Vorgehen der französischen Behörden inkohärent sei, indem sie ihn einerseits zur Ausreise aus Frankreich verpflichten würden, andererseits dem Übernahmeersuchen des SEM zugestimmt hätten, dass der Beschwerdeführer seiner Rechtsmitteleingabe vom 16. Februar 2021 eine Vielzahl von Beweismitteln beilegte, aus denen gemäss seinen Angaben hervorgehe, dass er bei französischen Amtsstellen (Polizeibehörden, l'Office Métropolitain de l'Habitat sowie Justizbehörden) und weiteren Organisationen (L'Union Nationale des Etudiants de France [UNEF], Amnesty International, Ligue des Droits de l'Homme, l'Action des chrétiens pour l'abolition des tortures) Klageschriften eingereicht habe, welche nie beantwortet worden seien, dass sich der Beschwerdeführer in diesen Schreiben um die Aktivierung und Handhabung von elektronischen Konten bei den Firmen UBER, LCL («Le Crédit Lyonnais») und DELIVEROO sowie um Hilfen betreffend Wohnung (allocation au logement) bei der CAF (Caisse d'allocations familiales de H._______) bemüht, dass der Beschwerdeführer weiter vortrug, aus diesen Beilagen gehe hervor, dass die französischen Behörden festgehalten hätten, er habe kein Recht, sich bei den Arbeitsverwaltungsbehörden («pôle emploi) einzuschreiben, dass sie sich weigerten, zuzulassen, dass er eine Anstellung bekomme und ein Erwerbseinkommen erzielen könne und ihn somit im Vergleich zu anderen ausländischen Studenten mit gleichem Studienniveau ungleich behandeln würden, dass die vorinstanzlichen Akten dem Bundesverwaltungsgericht am 19. Februar 2021 in elektronischer Form vorlagen (vgl. Art. 109 Abs. 1 AsylG), dass die Instruktionsrichterin mit Verfügung vom 19. Februar 2021 den Vollzug im Sinne einer superprovisorischen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das Verfahren gestützt auf Art. 33a Abs. 2 VwVG in deutscher Sprache geführt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(englisch.: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(englisch: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beim Bestehen völkerrechtlicher Überstellungshindernisse der Selbsteintritt zwingend ist, dass das SEM in der angefochtenen Verfügung überzeugend begründete, weshalb Frankreich vorliegend für die Durchführung des Asyl- und Wegweisungsverfahrens des Beschwerdeführers zuständig ist, und die in der Rechtsmitteleingabe vorgetragenen Argumente an dieser Einschätzung nichts zu ändern vermögen, dass das SEM insbesondere zutreffend darauf hinweist, der Beschwerdeführer habe sich mehrere Jahre - von 2013 bis 2020 - legal in Frankreich aufgehalten, dass das SEM die französischen Behörden am 21. Januar 2021 um Übernahme des Beschwerdeführers gestützt auf Art. 12 Abs. 4 Dublin-III-VO ersuchte, dass die französischen Behörden am 9. Februar 2021 dem Übernahmegesuch gestützt auf Art. 12 Abs. 4 Dublin-III-VO zustimmten, dass der Beschwerdeführer nicht bestreitet, sich ab 2013 mehrere Jahre lang legal in Frankreich aufgehalten, dort studiert und gearbeitet und somit mehrere Jahre lang eine Aufenthaltsbewilligung besessen zu haben, dass der Besitz eines oder mehrerer Aufenthaltstitel, die weniger als zwei Jahre abgelaufen sind, grundsätzlich die Zuständigkeit des betreffenden Mitgliedstaates für die Prüfung des Asyl- und Wegweisungsverfahrens des Beschwerdeführers begründet (vgl. Art. 12 Abs. 4 Dublin-III-VO), dass der Beschwerdeführer anlässlich seines Dublin-Gesprächs vom 19. Januar 2021 (vgl. Akte 15/4) zu Protokoll gab, er wolle nicht nach Frankreich zurückkehren, da er dort «keine gute Situation», keine Arbeit und kein Einkommen gehabt habe und obdachlos sowie isoliert gewesen sei. dass diese Einwände die Zuständigkeit Frankreichs nicht in Frage stellen und Frankreich daher grundsätzlich für die Durchführung des Asylverfahrens zuständig ist, dass der Beschwerdeführer bisher in Frankreich nie ein Asylgesuch gestellt hatte und insbesondere aus der vorerst negativen Antwort der französischen Dublin-Behörden auf die Informationsanfrage des SEM (vgl. A17/5 und A19/1) sich nicht ableiten lässt, Frankreich werde das Asylverfahren des Beschwerdeführers nicht korrekt durchführen, dass in der angefochtenen Verfügung zutreffend erwogen wurde, es gebe keinen Grund für die Annahme, das Asylverfahren und die Aufnahmebedingungen für Antragsteller in Frankreich würden systemische Schwachstellen im Sinne von Art. 4 der EU-Grundrechtecharte und Art. 3 der Konvention vom 4. November 1950 zum Schutze der Menschenrechte und Grundfreiheiten (EMRK, SR 0.101) aufweisen, dass unter diesen Umständen die Anwendung von Art. 3 Abs. 2 Satz 2 Dublin-III-VO nicht gerechtfertigt ist, dass der Beschwerdeführer auch keine individuellen völkerrechtlichen Überstellungshindernisse aufzeigt,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hierzu unter vielen: Urteile des BVGer D-1519/2020 vom 20. März 2020 und E-1563/2020 vom 26. März 2020), dass der Beschwerdeführer mit seinem Vorbringen, er wolle nicht nach Frankreich zurück, weil er dort keine gute Situation gehabt habe (keine Arbeit, kein Einkommen, schlechte Unterkunft respektive er sei obdachlos gewesen), sinngemäss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französischen Behörden würden sich in seinem Fall weigern, ihn aufzunehmen und ein Ersuchen um internationalen Schutz unter Einhaltung der Regeln der Verfahrensrichtlinie zu prüfen, dass der Beschwerdeführer auf Beschwerdeebene zwar eine Vielzahl von Unterlagen einreichte, mit welchen er seine Klageschriften an französische Amtsstellen und die Weigerung dieser Behörden, ihm eine Aufenthaltsbewilligung zu erteilen, belegen will, dass aus diesen Unterlagen, insbesondere dem Schreiben des Préfet de G._______ vom 14. Dezember 2020 und der weiteren vom Beschwerdeführer mit dieser Behörde elektronisch geführten Korrespondenz klar hervorgeht, dass die Aufforderung der französischen Behörden an den Beschwerdeführer, Frankreich zu verlassen, einzig mit der Verweigerung der Verlängerung der Aufenthaltsbewilligung (wegen mangelnder Voraussetzungen zur Führung der vom Beschwerdeführer beabsichtigten Firma) begründet wird, dass aus den vom Beschwerdeführer eingereichten Unterlagen jedoch nicht abgeleitet werden kann, er könne bei den französischen Behörden nicht um Schutz vor Verfolgung ersuchen, weshalb diese Beweismittel für das vorliegende Dublin-Verfahren nicht entscheidrelevant sind, dass den Akten auch keine Gründe für die Annahme zu entnehmen sind, Frankreich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sodann keine konkreten Hinweise für die Annahme dargetan hat, Frankreich würde ihm dauerhaft die ihm gemäss Aufnahmerichtlinie zustehenden minimalen Lebensbedingungen vorenthalten, und er sich im Übrigen nötigenfalls an die französischen Behörden wenden und die ihm zustehenden Aufnahmebedingungen auf dem Rechtsweg einfordern könnte (vgl. Art. 26 Aufnahmerichtlinie), dass auch die Eingaben des Beschwerdeführers an französische Amtsstellen betreffend Unterbringung in angeblich hellhörige und schlecht gelüftete Unterkünfte respektive betreffend Schliessung von elektro-nischen Konten (bei UBER, LCL und DELIVROO) und betreffend Aus-richtung von Unterkunftsbeihihilfen an dieser Einschätzung nichts zu ändern vermögen, dass der Beschwerdeführer im Rahmen des Dublin-Gesprächs angab, es sei ihm in Frankreich psychisch schlecht gegangen; es gehe ihm gesundheitlich in der Schweiz «viel besser»; er sei nicht in ärztlicher Behandlung (vgl. Akte 15/4, S. 2), dass der Beschwerdeführer im Rahmen des erstinstanzlichen Asylverfahrens keine medizinischen Unterlagen zu seinem Gesundheitszustand einreichte und auch auf Beschwerdeebene keine diesbezüglichen Beweismittel eingereicht hat, dass im Übrigen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auf die Situation des Beschwerdeführers nicht zutrifft und ihm bei Bedarf auch in Frankreich eine medizinische Betreuung grundsätzlich zugänglich ist, dass der Beschwerdeführer im Rahmen des Beschwerdeverfahrens nicht substanziiert dargetan hat, es würde ihm in Frankreich der Zugang zu einer notwendigen Behandlung verweigert,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der am 19. Februar 2021 angeordnete einstweilige Vollzugsstopp mit vorliegendem Urteil dahinfällt, dass der in der Rechtsmitteleingabe gestellte Antrag auf Gewährung der unentgeltlichen Rechtspflege inklusive -verbeiständung abzuweisen ist, nachdem die Beschwerdebegehren, wie sich aus den vorstehenden Erwägungen ergibt, als aussichtslos zu bezeichnen sind, weshalb die Voraussetzungen von Art. 65 Abs. 1 VwVG und Art. 102m AsylG vorliegend nicht erfüllt sind, dass mit Ergehen des vorliegenden Urteils der Antrag, es sei auf die Erhebung eines Kostenvorschusses zu verzichten, gegenstandslos wird,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