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E-7424/2016 vom 8. Dezember 2016</w:t>
      </w:r>
    </w:p>
    <w:p>
      <w:r>
        <w:t>Bundesverwaltungsgericht, 2016-12-08, DE</w:t>
      </w:r>
    </w:p>
    <w:p>
      <w:r>
        <w:rPr>
          <w:b/>
        </w:rPr>
        <w:t xml:space="preserve">Quelle: </w:t>
      </w:r>
      <w:r>
        <w:t>https://mcp.opencaselaw.ch/entscheid/bvger_E-7424_2016</w:t>
      </w:r>
    </w:p>
    <w:p>
      <w:r>
        <w:t>FR: TAF E-7424/2016 du 8 décembre 2016</w:t>
      </w:r>
    </w:p>
    <w:p>
      <w:r>
        <w:t>IT: TAF E-7424/2016 del 8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E-7424/2016 Urteil vom 8. Dezember 2016 Besetzung Einzelrichterin Regula Schenker Senn, mit Zustimmung von Richterin Gabriela Freihofer; Gerichtsschreiber Urs David. Parteien A._______, geboren am (...), Türkei, vertreten durch lic. iur. Ismet Bardakci, Fürsprecher,Beschwerdeführer, gegen Staatssekretariat für Migration (SEM), Quellenweg 6, 3003 Bern, Vorinstanz. Gegenstand Nichteintreten auf Asylgesuch und Wegweisung (Dublin-Verfahren); Verfügung des SEM vom 21. November 2016 / N (...). Das Bundesverwaltungsgericht stellt fest, dass der Beschwerdeführer am 22. August 2016 den rubrizierten Rechtsvertreter zu seiner Vertretung im Asylverfahren mandatierte und am 23. August 2016 im Empfangs- und Verfahrenszentrum (EVZ) Bern persönlich um Asyl nachsuchte, dass ein Abgleich mit dem zentralen Visa-Informationssystem durch das SEM ergab, dass dem Beschwerdeführer durch Italien ein vom (...) Mai 2016 bis (...) Mai 2017 für die Schengenstaaten gültiges Touristenvisum ausgestellt worden war, dass der Beschwerdeführer am 23. August 2016 im EVZ zur Person befragt wurde (BzP) und hierbei erklärte, er sei am (...) Mai 2016 als Tourist von Istanbul nach Rom geflogen und am 22. Mai 2016 mit dem Zug in die Schweiz zu seinem hier wohnhaften Bruder weitergereist, dass er seit dem gescheiterten Putschversuch in der Türkei vom 15. Juli 2016, welcher sich somit während seines Aufenthaltes in der Schweiz ereignet habe, in seiner Heimat staatlich verfolgt werde und bei einer Rückkehr dorthin seine umgehende Verhaftung befürchte, dass er deshalb das kantonale Migrationsamt um Bewilligung eines weiteren Aufenthaltes ersucht und sich nach dessen Verweigerung zur Einreichung eines Asylgesuchs gezwungen gesehen habe, dass dem Beschwerdeführer im Rahmen der BzP das rechtliche Gehör zu einem allfälligen Nichteintretensentscheid aufgrund der mutmasslichen Verfahrenszuständigkeit Italiens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jenen Staat gewährt wurde, dass er dabei (sowie anlässlich einer bekräftigenden schriftlichen Ergänzung vom 27. September 2016) geltend machte, er möchte nicht nach Italien gehen, da dieses Land unter einem Flüchtlingsstrom leide, sein psychischer, sozialer und gesundheitlicher Zustand sich dort zu verschlechtern drohe, er mit seinen (...) Jahren den psychologischen Beistand seines Bruders in der Schweiz benötige und die Umstände seines Asylgesuchs während seines hiesigen Aufenthalts entstanden seien, welcher Umstand die Verfahrenszuständigkeit der Schweiz begründe, dass er die Frage nach allfälligen gesundheitlichen Beeinträchtigungen damit beantwortete, dass er wegen (...) Medikamente einnehme, es ihm für sein Alter aber gut gehe, dass er nebst seiner Identitätskarte zahlreiche weitere Beweismittel betreffend sein Asylgesuch (darunter eine schriftliche Gesuchszusammenfassung) zu den Akten gab und die Nachreichung seines bei seinem Bruder in der Schweiz befindlichen türkischen Reisepasses in Aussicht stellte, dass für den weiteren Inhalt der Gesuchsbegründung und der mit dem Gesuch vorgelegten (beziehungsweise am 26. Oktober 2016 nachgereichten) Beweismittel auf die Akten und, soweit wesentlich, auf die Erwägungen zu verweisen ist, dass das SEM am 7. September 2016 unter Bezugnahme auf Art. 12 Abs. 2 Dublin-III-VO (Verfahrenszuständigkeit des ein gültiges Visum erteilenden Dublin-Mitgliedstaates) die italienischen Behörden um Übernahme des Beschwerdeführers ersuchte, dass das Gesuch innert der (nach Art. 22 Abs. 7 Dublin-III-VO anwendbaren) zweimonatigen Frist unbeantwortet blieb, dass das SEM mit Verfügung vom 21. November 2016 - eröffnet am 24. November 2016 an den Beschwerdeführer und am 28. November 2016 an den Rechtsvertreter - in Anwendung von Art. 31a Abs. 1 Bst. b AsylG (SR 142.31) auf das Asylgesuch nicht eintrat, die Wegweisung des Beschwerdeführers aus der Schweiz nach Italien anordnete und ihn aufforderte, die Schweiz spätestens am Tag nach Ablauf der Beschwerdefrist zu verlassen, dass es gleichzeitig feststellte, einer allfälligen Beschwerde gegen den Entscheid komme keine aufschiebende Wirkung zu, und zudem Einsicht in die editionspflichtigen Akten gewährte, dass das SEM zur Begründung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das Visum erteilende Italien aufgrund der Verfristung gemäss Art. 22 Abs. 7 Dublin-III-Verordnung für die Anhandnahme des Asylverfahrens (nach Art. 12 Abs. 2 Dublin-III-VO) zuständig geworden und die Asylvorbringen sowie die vorgelegten Beweismittel seien somit dort geltend zu machen, dass der geäusserte Wunsch nach einem Verbleib in der Schweiz irrelevant sei, weil die betroffene Person den zuständigen Staat nicht selber bestimmen könne, Italien Signatarstaat des Abkommens vom 28. Juli 1951 über die Rechtsstellung der Flüchtlinge (FK, SR 0.142.30) und der EMRK sei und keine konkreten Anhaltspunkte vorlägen, wonach das Land sich nicht an seine völkerrechtlichen Verpflichtungen halte und das Asyl- und Wegweisungsverfahren nicht korrekt durchführen würde, dass Italien ferner die Verfahrensrichtlinie, die Qualifikationsrichtlinie und die Aufnahmerichtlinie umgesetzt habe und nicht davon auszugehen sei, der Beschwerdeführer würde dort im Sinne von Art. 3 Abs. 2 Dublin-III-VO und Art. 3 EMRK gravierenden Menschenrechtsverletzungen ausgesetzt, in eine existenzielle Notlage geraten oder ohne Gesuchsprüfung und unter Verletzung des Non-Refoulement-Gebots in den Heimatstaat überstellt, dass auch keine systemischen Mängel in Italiens Asyl- und Aufnahmesystem vorlägen, dass weder Gründe gemäss Art. 16 Abs. 1 (abhängige Personen) oder Art. 17 Abs. 1 Dublin-III-Verordnung (Souveränitätsklausel) für eine Prüfungspflicht der Schweiz vorlägen noch humanitäre Gründe im Sinne von Art. 29a Abs. 3 AsylVO1 auszumachen seien, dass die Ausführungen des Beschwerdeführers im Rahmen des ihm gewährten rechtlichen Gehörs unbehelflich seien, da Italien über eine ausreichende medizinische Infrastruktur verfüge und keine begründeten Anhaltspunkte vorlägen, wonach das Land in Missachtung der Aufnahmerichtlinie eine allfällig notwendige medizinische Behandlung, Unterkunft oder sozialstaatliche Unterstützung verweigern würde oder dem Beschwerdeführer sonst eine existenzielle Notlage drohe, dass die Wegweisung die Regelfolge des Nichteintretensentscheides darstelle und der Wegweisungsvollzug nach dem Gesagten durchführbar sei, dass die Überstellung nach Italien - vorbehältlich einer allfälligen Unterbrechung oder Verlängerung - bis am 8. Mai 2017 zu erfolgen habe, dass gemäss Art. 107a AsylG einer allfälligen Beschwerde gegen diese Verfügung keine aufschiebende Wirkung zukomme, dass der Beschwerdeführer mit Eingabe vom 30. November 2016 gegen diesen Entscheid beim Bundesverwaltungsgericht Beschwerde erhoben hat und dabei dessen Aufhebung, das Eintreten auf sein Asylgesuch in der Schweiz, eventualiter die Rückweisung der Sache an die Vorinstanz für weitere Abklärungen sowie in prozessualer Hinsicht die Erteilung der aufschiebenden Wirkung, die Anordnung vollzugshemmender vorsorglicher Massnahmen, die Gewährung der unentgeltlichen Rechtpflege und die Beiordnung des rubrizierten Rechtsvertreters als amtlicher Anwalt beantragt, dass er in der Begründung zunächst die Umstände seiner Reise von der Türkei in die Schweiz, die Umstände seiner Asylgesuchseinreichung sowie seine Verfolgungsvorbringen bekräftigt und diese mit zahlreichen bisherigen und neuen Beweismitteln unterlegt, dass er insbesondere betont, sein Heimatland als Tourist verlassen zu haben und erst seit dem Putschversuch vom 15. Juli 2015, als er sich in der Schweiz befunden habe, Gegenstand der asylrechtlich bedeutsamen Verfolgung durch die türkischen Behörden geworden zu sein, dass die Vorinstanz die Massgeblichkeit dieses Zeitpunktes verkenne und in seinem Falle zu Unrecht die Dublinverordnung angewandt und gestützt darauf einen Nichteintretensentscheid gefällt habe, welche Auffassung er mittels einer rechtlichen Beurteilung von Prof. Dr. iur. Alberto Achermann vom (...) November 2016 zu unterlegen vermöge, dass er zudem entgegen der Annahme der Vorinstanz und gestützt auf verschiedene Berichte (betr. Misshandlungen und Erniedrigungen von Asylsuchenden) in Italien aufgrund der dort herrschenden systemischen Mängel (überfüllte Asylunterkünfte, schleppende Gesuchsbehandlungen) ernsthaft eine unmenschliche oder erniedrigende Behandlung sowie eine unerlaubte Abschiebung zu befürchten habe, dass ihm auch aufgrund seines (...) Alters und seiner diversen gesundheitlichen Probleme nicht zuzumuten sei, in Italien Schutz vor Verfolgung zu suchen, dass sich in Berücksichtigung der Art. 9 bis 11 der Dublin-III-VO die Zuständigkeit der Schweiz für die Prüfung des Asylgesuchs ergebe, aber auch aufgrund des Umstandes, dass enge Angehörige (Bruder sowie Cousin) in der Schweiz lebten, dass für den weiteren Inhalt der Beschwerde und der eingereichten Beweismittel auf die Beschwerdeakten zu verweisen ist, dass das Bundesverwaltungsgericht mit superprovisorischer Massnahme vom 1. Dezember 2016 den Wegweisungsvollzug einstweilen aussetzte, dass die vorinstanzlichen Akten am 2. Dezember 2016 beim Bundesverwaltungsgericht eintrafen (Art. 109 Abs. 1 AsylG), dass der vom Beschwerdeführer in Aussicht gestellte Reisepass bis zum heutigen Datum nicht zu den Akten gegeben wurde,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wobei diesbezüglich die Dublin-III-VO zur Anwendung kommt, dass gemäss Art. 3 Abs. 1 Dublin-III-VO jeder Asylantrag von einem einzigen Mitgliedstaat geprüft wird, der nach den Kriterien des Kapitels III als zuständiger Staat bestimmt wird, und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nach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das SEM seinen Nichteintretensentscheid nach zutreffender und vollständiger Sachverhaltsfeststellung sowie in Berücksichtigung sämtlicher rechtlich relevanter Aspekte gesetzes- und praxiskonform begründet hat und zwecks Vermeidung von Wiederholungen auf die vorinstanzlichen Erwägungen ohne Abstriche verwiesen werden kann, dass die Beschwerde und die damit eingereichten Beweismittel nicht zu einer anderen Betrachtungsweise führen, dass weite Teile davon die behauptungsgemässe Verfolgungssituation des Beschwerdeführers in der Türkei beschlagen, welche aber gerade nicht Gegenstand einer Zuständigkeitsprüfung nach der Dublin-III-VO beziehungsweise eines darauf basierenden Nichteintretensentscheides nach Art. 31a Abs. 1 Bst. b AsylG sein kann, dass die auf eine rechtliche Beurteilung von Prof. Dr. iur. Alberto Achermann abgestützte Argumentation, wonach der Zeitpunkt der Begründung der angeblichen Verfolgungssituation in den Zeitraum seines Aufenthaltes in der Schweiz falle und dadurch die Anwendbarkeit der Dublin-III-VO ausser Betracht falle, ins Leere stösst, dass nämlich das Verfahren zur Bestimmung des zuständigen Mitgliedstaates in dem Zeitpunkt eingeleitet wird, in dem in einem Mitgliedstaat erstmals ein Asylantrag gestellt wird (Art. 20 Abs. 1 Dublin-III-VO), und beim Aufnahmeverfahren (take charge) die in Kapitel III genannten Kriterien in der dort aufgeführten Rangfolge anzuwenden sind, wobei von der Situation in demjenigen Zeitpunkt auszugehen ist, in dem der Asylsuchende erstmals einen Antrag in einem Mitgliedstaat gestellt hat (Art. 7 Abs. 2 Dublin-III-VO; vgl. BVGE 2012/4 E. 3.2; Filzwieser/Sprung, Dublin III-Verordnung, Wien 2014, K4 zu Art. 7), dass dieser Zeitpunkt somit von der Dublin-III-VO selber definiert wird und vorliegend in aller Klarheit hervorgeht, denn im Zeitpunkt der Gesuchstellung war der Beschwerdeführer im Besitze eines gültigen, von Italien ausgestellten Visums, welche abstrakte Tatsache nach Art. 12 Abs. 2 Dublin-III-VO vorliegend zur Verfahrenszuständigkeit Italiens führt und von diesem Land auch implizit anerkannt wird, dass letztere Zuständigkeitsbestimmung selber eine einzige, hier aber nicht zur Diskussion stehende Ausnahme (Visumserteilung im Rahmen einer Vertretungsvereinbarung) zulässt, dass die gegenläufige Auffassung in der Beurteilung durch Prof. Dr. iur. Achermann von einer Verordnungslücke (ungeregelte Situation für "sur place"-Flüchtlinge mit im Aufenthaltsstaat entstandenen objektiven Nachfluchtgründen) ausgeht, die zur Verfahrenszuständigkeit des Aufenthaltsstaates führen müsse, dass die Argumentation aber vom misslingenden Bemühen geprägt ist, eine klare und abstrakte Zeitpunkts- und Zuständigkeitsregelung der Dublin-III-VO, die offensichtlich auch einen (wenngleich nicht häufig vorkommenden) Sachverhalt wie den vorliegenden erfasst, mittels auslegungs- und literaturgestützter Konstruktion einer Verordnungslücke (ungeregelte Situation für "sur place"-Flüchtlinge mit im Aufenthaltsstaat entstandenen objektiven Nachfluchtgründen) im konkreten Anwendungsfall zu unterhöhlen, obwohl eine solche Lücke gar nicht existiert, dass weiter die Verwandtschaftsnähe der in der Schweiz lebenden Verwandten (Bruder und Cousin) nicht den Grad eines Familienangehörigen nach Art. 2 Bst. g Dublin-III-VO erreicht, weshalb die Art. 9 ff. Dublin-III-VO nicht zur Anwendung gelangen,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dartun kann,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 abgesehen von ihn nicht spezifisch betreffenden Situationsberichten - auch keine konkreten Hinweise für die Annahme dargetan hat, Italien würde ihm dauerhaft die ihm gemäss Aufnahmerichtlinie zustehenden minimalen Lebensbedingungen vorenthalten, und er sich (zumal als Anwalt) bei einer vorübergehenden Einschränkung im Übrigen nötigenfalls an die italienischen Behörden wenden und die ihm zustehenden Aufnahmebedingungen auf dem Rechtsweg einfordern könnte (vgl. Art. 26 Aufnahmerichtlinie),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 gesundheitliche Situation des (...)-jährigen und somit keineswegs hochbetagten Beschwerdeführers aber offensichtlich entfernt von einem solchermassen fortgeschrittenen Stadium liegt, zumal er seine Reise in die Schweiz als Tourist unternommen hat, sich gemäss eigenen Angaben gut fühle und bloss Medikamente einnehme, dass somit keine gesundheitlichen Beeinträchtigungen beachtenswerter Art und vollzugshinderlichen Ausmasses zu erkennen oder gar ausgewiesen sind und Italien im Übrigen über eine ausreichende medizinische In-frastruktur verfügt,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er nicht im Besitz eines gefestigten Aufenthaltsrechts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es sich erübrigt, auf den weiteren Inhalt der Beschwerde und der eingereichten Beweismittel näher einzugehen, dass mit dem vorliegenden Entscheid in der Hauptsache der Antrag auf Gewährung der aufschiebenden Wirkung hinfällig wird, dass die Gesuche um Gewährung der unentgeltlichen Prozessführung und Beiordnung des rubrizierten Rechtsvertreters als amtlicher Anwalt abzuweisen sind,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Beiordnung des rubrizierten Rechtsvertreters als amtlicher Anwalt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Regula Schenker Senn Urs David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