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E-7423/2014 vom 7. Januar 2015</w:t>
      </w:r>
    </w:p>
    <w:p>
      <w:r>
        <w:t>Bundesverwaltungsgericht, 2015-01-07, FR</w:t>
      </w:r>
    </w:p>
    <w:p>
      <w:r>
        <w:rPr>
          <w:b/>
        </w:rPr>
        <w:t xml:space="preserve">Quelle: </w:t>
      </w:r>
      <w:r>
        <w:t>https://mcp.opencaselaw.ch/entscheid/bvger_E-7423_2014</w:t>
      </w:r>
    </w:p>
    <w:p>
      <w:r>
        <w:t>FR: TAF E-7423/2014 du 7 janvier 2015</w:t>
      </w:r>
    </w:p>
    <w:p>
      <w:r>
        <w:t>IT: TAF E-7423/2014 del 7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E-7423/2014 Arrêt du 7 janvier 2015 Composition William Waeber, juge unique, avec l'approbation de Thomas Wespi, juge ; Camilla Mariéthoz Wyssen, greffière. Parties A._______, né le (...), son épouse, B._______, née le (...), et leurs enfants, C._______, née le (...), D._______, née le (...), E._______, né le (...), Mongolie, représentés par (...), Migration-Conseils, (...), recourants, contre Secrétariat d'Etat aux migrations (SEM ; anciennement Office fédéral des migrations, ODM), Quellenweg 6, 3003 Berne, autorité inférieure. Objet Asile (non-entrée en matière) et renvoi (Dublin) ; décision de l'ODM du 5 décembre 2014 / N (...). Vu les demandes d'asile déposées en Suisse, le 21 août 2014, par A._______ et son épouse, B._______, pour eux-mêmes et leurs trois enfants, C._______, D._______ et E._______, les auditions sur les données personnelles du 8 septembre 2014, au cours desquelles les intéressés (y compris C._______) ont transmis leurs passeports et notamment indiqué avoir quitté leur pays d'origine par avion, le (...) août 2014, à destination de Genève (via F._______), munis de leurs passeports mongols contenant des visas Schengen, valables du (...) août au (...) septembre 2014, délivrés par les autorités françaises, les procès-verbaux de ces mêmes auditions, dont il ressort que les recourants s'opposent à un transfert vers la France, notamment parce qu'ils craignent y être identifiés et recherchés, voire tués, par des compatriotes, les requêtes aux fins de prise en charge des intéressés et de leurs enfants, en application de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adressées aux autorités françaises, le 24 septembre 2014, les réponses positives de celles-ci du 28 novembre 2014, la décision du 5 décembre 2014, notifiée le 16 décembre suivant, par laquelle le SEM, en application de l'art. 31a al. 1 let. b de la loi sur l'asile (LAsi, RS 142.31), n'est pas entré en matière sur les demandes d'asile des intéressés et a prononcé leur transfert vers la France, en tant qu'Etat responsable pour l'examen de ces demandes, le recours déposé le 22 décembre 2014, complété le 4 janvier suivant, et ses annexes, par lequel les recourants ont notamment conclu à ce qu'il soit entré en matière sur leurs demandes d'asile et à la reconnaissance de leur statut de réfugiés, les requêtes de dispense de paiement de l'avance des frais de procédure et d'octroi de l'effet suspensif contenues dans le recours, l'ordonnance du 23 décembre 2014, par laquelle le Tribunal administratif fédéral (ci-après: le Tribunal) a provisoirement suspendu l'exécution du transfert des recourants,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les intéressés ont qualité pour recourir (cf. art. 48 al. 1 PA, applicable par renvoi de l'art. 37 LTAF), que le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la conclusion tendant à l'octroi de l'asile est irrecevable, que, cela dit,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dit règlement est applicable aux demandes d'asile déposées en Suisse dès le 1er janvier 2014 (cf. décision du Conseil fédéral du 18 décembre 2013; RO 2013 5505; RS 0.142.392.680.01;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art. 7 par. 1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ou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intéressés ont voyagé en avion jusqu'en Suisse, via F._______, avec leurs passeports, lesquels étaient munis de visas Schengen, valables du (...) août au (...) septembre 2014, délivrés par les autorités françaises, qu'en date du 24 septembre 2014, le SEM a dès lors soumis aux autorités françaises compétentes, des requêtes aux fins de prise en charge des intéressés, que, le 28 novembre 2014, lesdites autorités ont expressément accepté de prendre en charge les requérants, sur la base de l'art. 12 par. 2 du règlement Dublin III, que, dans leur recours, A._______ et B._______ contestent la compétence de la France comme pays responsable du traitement de leurs demandes d'asile, arguant ne s'être jamais rendus dans ce pays, pour des raisons de sécurité surtout, qu'ils font valoir que leurs demandes d'asile en Suisse doivent être considérées comme "légitimes", celles-ci ayant été déposées "auprès du premier territoire de l'espace Schengen, où leur avion a atterri", qu'ils ajoutent avoir toujours eu l'intention de déposer une demande d'asile en Suisse, mais avoir dû s'adresser à l'ambassade de France à Ulaanbaatar afin que celle-ci leur délivre des visas Schengen, la Suisse ne disposant d'aucune représentation en Mongolie, que le raisonnement des recourants ne saurait être suivi, qu'en effet, le règlement Dublin III prévoit expressément que si le demandeur est titulaire d'un visa en cours de validité (comme c'est le cas des intéressés),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(JO L 243 du 15.09.2009, p. 1), que le fait, pour le demandeur, de ne pas se rendre dans l'Etat qui a délivré le visa et de même n'avoir jamais eu l'intention de le faire (ce qui reviendrait à contourner les législations en vigueur), n'est pas déterminant, que la compétence de la France pour traiter des demandes d'asile des recourants est ainsi donnée,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directive no 2013/33/UE du Parlement européen et du Conseil du 26 juin 2013 établissant des normes pour l'accueil des personnes demandant la protection internationale [refonte] [JO L 180/96 du 29.6.2013]), que, partant, l'application de l'art. 3 par. 2 du règlement Dublin III ne se justifie pas en l'espèce, que les recourants n'ont pas allégué l'existence d'un risque concret que les autorités françaises refuseraient d'examiner leurs demandes de protection, qu'ils n'ont en outre fourni aucun élément susceptible de démontrer que la France ne respecterait pas le principe du non­refoulement, et donc faillirait à ses obligations internationales en la renvoyant dans un pays où leur vie, leur intégrité corporelle ou leur liberté seraient sérieusement menacées, ou encore d'où ils risqueraient d'être astreints à se rendre dans un tel pays, que, dans ces circonstances, le transfert des intéressés vers la France ne les exposent pas à un refoulement en cascade qui serait contraire au principe du non­refoulement, ancré à l'art. 33 Conv. réfugiés ou découlant de l'art. 4 de la CharteUE, de l'art. 3 CEDH ou encore de l'art. 3 Conv. torture, que dans leur pourvoi, les recourants font grief au SEM de n'avoir pas suffisamment tenu compte des risques qui pesaient sur eux en France, sachant qu'ils craignaient d'y être identifiés et recherchés, voire tués, que, ce faisant, ils ont implicitement sollicité l'application d'une des clauses discrétionnaires prévues à l'art. 17 du règlement Dublin III, à savoir celle retenue par le par. 1 de cette disposition (clause de souveraineté), que force est cependant de constater qu'ils n'ont établi aucun fait concret de nature à démontrer l'existence d'un risque personnel, réel et concret, d'être victime de traitements prohibés en cas de transfert vers la France, que le recourant a déclaré lors de son audition sommaire ne pas être en sécurité en France, car il pouvait aisément y être retrouvé par des compatriotes, comme il s'agit d'un pays "ouvert", où vivent de nombreux Mongols, que ses problèmes seraient notamment liés au fait qu'il serait en possession d'un enregistrement secret ("eine geheime Aufnahme") et que lui et son épouse (ils seraient [...] et [...]), auraient donné des interviews à ce sujet ("über diese Sache") à la télévision, que lors de son audition, la recourante a en substance confirmé les craintes exprimées par son époux s'agissant d'un éventuel transfert vers la France, qu'elle a en sus allégué qu'un de ses collègues (...), un dénommé G._______, qui avait par le passé fui la Mongolie pour trouver refuge en France, y avait perdu la vie, qu'on l'avait informée que le précité s'était suicidé, mais qu'elle était persuadée qu'il s'agissait en réalité d'un homicide, craignant que le même sort soit réservé à son époux, que dans leur recours, les intéressés reviennent de manière détaillée sur les raisons les ayant poussés à quitter leur pays d'origine, indiquant pour l'essentiel s'opposer à un transfert vers la France par crainte d'y être recherchés pour avoir contribué à déceler un réseau de prostitution de mineurs, auquel auraient été mêlés plusieurs hommes politiques mongols, que l'un d'eux, aurait récemment fait (...) "en développant ses liens d'affaire et de politique jusque dans ce pays", ce qui tendrait à démontrer que les intéressés ne "peuvent absolument pas se rendre en France", qu'en l'occurrence, les faits allégués ne justifient pas de renoncer au transfert parce que celui-ci ne serait pas conforme aux engagements de la Suisse relevant du droit international, qu'en effet, à supposer que ces allégations soient conformes à la réalité, rien ne permet d'établir l'existence d'un risque réel et concret que des tiers puissent s'en prendre aux recourants s'ils étaient transférés vers la France, que les recourants pourront, s'ils devaient faire l'objet de menaces de la part de compatriotes ou de tiers, ce qui n'est en rien établi en l'état, s'adresser aux autorités françaises compétentes, dont rien n'indique qu'elles ne seront pas disposées et en mesure, tout autant que la Suisse, à leur offrir une protection, qu'il n'y a dès lors pas à entendre les intéressés, qui ont pu faire valoir leurs arguments dans leur recours, dans le cadre d'une nouvelle audition, comme requis dans ce recours, que pour ces motifs, il n'y a pas lieu d'appliquer la clause discrétionnaire prévue par l'art. 17 par. 1 du règlement Dublin III ni l'art. 29a al. 3 OA1, que la France demeure dès lors l'Etat responsable de l'examen de la demande d'asile des recourants au sens du règlement Dublin III, que, dans ces conditions, c'est à bon droit que le SEM n'est pas entré en matière sur la demande d'asile des intéressés (cf. art. 31a al. 1 let. b LAsi) et qu'il a prononcé leur transfert de Suisse vers la France, en application de l'art. 44 LAsi, aucune exception à la règle générale du renvoi n'étant réalisée (cf. art. 32 OA 1), que, cela étant, les questions sur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les demandes tendant à la dispense de l'avance des frais de procédure et à l'octroi de l'effet suspensif sont sans objet,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d'effet suspensif est sans objet.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