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E-7415/2010 vom 28. Oktober 2010</w:t>
      </w:r>
    </w:p>
    <w:p>
      <w:r>
        <w:t>Bundesverwaltungsgericht, 2010-10-28, FR</w:t>
      </w:r>
    </w:p>
    <w:p>
      <w:r>
        <w:rPr>
          <w:b/>
        </w:rPr>
        <w:t xml:space="preserve">Quelle: </w:t>
      </w:r>
      <w:r>
        <w:t>https://mcp.opencaselaw.ch/entscheid/bvger_E-7415_2010</w:t>
      </w:r>
    </w:p>
    <w:p>
      <w:r>
        <w:t>FR: TAF E-7415/2010 du 28 octobre 2010</w:t>
      </w:r>
    </w:p>
    <w:p>
      <w:r>
        <w:t>IT: TAF E-7415/2010 del 28 ottobre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E-7415/2010/wan {T 0/2} Arrêt du 28 octobre 2010 Composition Emilia Antonioni, juge unique, avec l'approbation de Fulvio Haefeli, juge ; Céline Longchamp, greffière. Parties A._______, né le (...), Nigéria, recourant, contre Office fédéral des migrations (ODM), Quellenweg 6, 3003 Berne, autorité inférieure. Objet Asile (non-entrée en matière) et renvoi Dublin (art. 107a LAsi) ; décision de l'ODM du 20 août 2010 / N (...). Vu la demande d'asile déposée en Suisse par A._______, le 27 juin 2010, la comparaison des empreintes dactyloscopiques dans l'unité centrale "Eurodac" qui a révélé que le requérant avait déposé une demande d'asile en Italie, le 25 septembre 2008, le procès-verbal d'audition menée le 9 juillet 2010 dont il ressort que le requérant a été invité à se déterminer sur son éventuel transfert en Italie, la réponse de l'intéressé selon laquelle il a quitté l'Italie, après le rejet définitif de sa demande d'asile, en raison des conditions de vie difficiles, la demande de reprise en charge adressée par l'ODM à l'Italie, le 19 juillet 2010, laquelle est restée sans réponse, la décision du 20 août 2010, notifiée le 11 octobre 2010 par l'autorité cantonale compétente, par laquelle l'ODM, se fondant sur l'art. 34 al. 2 let. d de la loi sur l'asile du 26 juin 1998 (LAsi, RS 142.31), n'est pas entré en matière sur la demande d'asile et a prononcé le transfert de l'intéressé vers l'Italie, le recours formé le 15 octobre 2010 auprès du Tribunal administratif fédéral (ci-après : le Tribunal) contre cette décision, concluant principalement à son annulation, à la reconnaissance de la qualité de réfugié et à l'octroi de l'asile, subsidiairement au prononcé d'une admission provisoire, la demande d'assistance judiciaire partielle dont il est assorti, la suspension, le 18 octobre 2010, de l'exécution du transfert, par la voie de mesures superprovisionnelles, la réception par le Tribunal du dossier relatif à la procédure de première instance en date du 19 octobre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qu'en particulier, les décisions rendues par l'ODM concernant l'asile peuvent être contestées devant le Tribunal conformément à l'art. 105 LAsi, que le recourant a qualité pour recourir (cf. art. 48 al. 1 PA), dès lors qu'il a pris part à la procédure devant l'autorité inférieure, qu'il est spécialement atteint par la décision attaquée et a un intérêt digne de protection à son annulation ou à sa modification (cf. art. 48 al. 1 PA), que, bien que son mémoire de recours ne soit pas rédigé dans une langue officielle de la Confédération (art. 70 de la Constitution fédérale de la Confédération suisse du 18 avril 1999 [Cst., RS 101]), il est renoncé, pour des motifs d'économie de procédure, à le faire régulariser par la production d'une traduction, dès lors qu'il est rédigé en langue anglaise, de manière claire et compréhensible par le Tribunal (cf. art. 33a al. 3 PA), qu'au demeurant, interjeté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 qu'en conséquence, la conclusion du recourant tendant à la reconnaissance de la qualité de réfugié et à l'octroi de l'asile est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25 septembre 2008, que son séjour en Italie n'est pas contesté (cf. pv. de l'audition du 9 juillet 2010 p. 7), que l'Italie n'ayant pas répondu à la requête de reprise en charge, déposée par l'ODM le 19 juillet 2010, dans le délai prévu à l'art. 20 par. 1 let. b du règlement Dublin II, ce pays est réputé avoir accepté la reprise en charge du recourant (cf. art. 20 par. 1 let. c de ce règlement), que la compétence de l'Italie pour mener la procédure d'asile introduite en Suisse est, dès lors, effectivement donnée, ce point n'étant, du reste, pas contesté, que les arguments avancés dans le recours relatifs au risque de persécution que l'intéressé encourrait dans son pays d'origine n'ont, dès lors, pas à être examinés, que le recourant a, par ailleurs, invoqué ne pas avoir été pris en charge par les autorités italiennes et avoir vécu dans des conditions difficiles, que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qu'en outre, 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 que s'agissant des conditions matérielles d'accueil, l'Italie a dû prendre des mesures qui permettaient de garantir un niveau de vie adéquat pour la santé et d'assurer la subsistance des demandeurs d'asile (cf. art. 2 point j et art. 13 § 2 de la directive 2003/9/CE) ; que les décisions négatives quant à l'octroi des avantages prévus par la directive 2003/9/CE doivent, pour le surplus, pouvoir faire l'objet d'un recours dans le cadre des procédures prévues dans le droit national italien (cf. art. 21 de cette directive) ; que, d'ailleurs, des services indépendants de conseils légaux et sociaux sont à disposition aux aéroports de Rome et de Milan (cf. Dublin Support Project Network, Final Report, March 2010, chapitre 4, p. 25) et que le dispositif italien d'accueil décentralisé des demandeurs d'asile implique de nombreuses ONG aux niveaux national et local (cf. FÉDÉRATION INTERNATIONALE DES LIGUES DES DROITS DE L'HOMME, Droit d'asile en Italie : l'accès aux procédures et le traitement des demandeurs, juin 2005, p. 9 ; COMMISSAIRE AUX DROITS DE L'HOMME DU CONSEIL DE L'EUROPE, Rapport du 14 décembre 2005 de M. Alvaro Gil-Robles, Commissaire aux droits de l'homme, sur sa visite en Italie 10-17 juin 2005 à l'attention du Comité des ministres et de l'Assemblée parlementaire, cote : CommDH[2005]9 chap. VI let. J p. 48 s. ; www.lavoro.gov.it &gt; Immigrazione &gt; Registro associazioni ed enti &gt; Elenco degli iscritti aggiornato al 7 maggio 2009 ; www.centroastalli.it &gt; associazione centro astalli, consulté le 15 octobre 2009) ; que de nombreuses autres organisations charitables apportent également un soutien aux requérants d'asile, qu'en l'espèce, rien dans le dossier ne laisse donc supposer que l'Italie faillirait à ses obligations internationales (p. ex. respect du principe de non-refoulement) en renvoyant le recourant dans un pays où sa vie, son intégrité corporelle ou sa liberté seraient sérieusement menacées, ou encore d'où il risquerait d'être astreinte à se rendre dans un tel pays, que l'intéressé n'a, d'ailleurs, pas été en mesure d'établir l'existence d'un risque personnel concret et sérieux d'être exposé à un traitement contraire aux dispositions de la CEDH, et en particulier de son art. 3, qu'il n'a pas non plus démontré avoir été soumis à d'intolérables conditions d'accueil en Italie, où il a vécu durant près de deux ans, ni que les conditions d'accueil en Italie avaient atteint un degré de gravité tel qu'il puisse avoir été soumis à un traitement contraire à cette disposition conventionnelle dans ce pays et risquer sérieusement de l'être également dans l'avenir ; qu'il a, en revanche, déclaré avoir pu obtenir de l'assistance de "Caritas" (cf. pv. de l'audition du 9 juillet 2010 p. 7 et recours p. 3), qu'en conséquence, le transfert du recourant en Italie s'avère licite (sur la notion d'illicéité cf. JICRA 1996 n° 18 consid. 14b/ee p. 186 s., et jurisp. cit., à propos de l'art. 83 al. 3 de la loi fédérale du 16 décembre 2005 sur les étrangers [LEtr, RS 142.20]), qu'il n'existe, en outre, aucun empêchement au transfert du recourant vers l'Italie tiré d'un danger concret au sens de l'art. 83 al. 4 de la loi fédérale du 16 décembre 2005 sur les étrangers (LEtr, RS 142.20 ; cf. ATAF 2007/10 consid. 5.1, ATAF 2008/34 consid. 11.1 ; cf. JICRA 2003 no 24 consid. 5a et 5b, JICRA 1994 no 19 consid. 6), à supposer que cette disposition s'applique par analogie, ou de raisons humanitaires au sens de l'art. 29a al. 3 de l'ordonnance 1 du 11 août 1999 sur l'asile relative à la procédure (Ordonnance 1 sur l'asile, OA 1, RS 142.311), que, dans ces conditions, il n'y a pas lieu de craindre que le recourant tombe dans le dénuement complet à son retour en Italie, les requérants d'asile renvoyés dans ce pays en application du règlement Dublin II y bénéficiant, en principe, d'un traitement privilégié en matière d'hébergement et de soins (cf. notamment op. cit. p. 28ss, arrêts du Tribunal dans les causes E-2221/2010 du 23 avril 2010 et E- 302/2010 du 18 juin 2010), qu'au vu de ce qui précède, c'est à juste titre que l'ODM n'est pas entré en matière sur la demande d'asile du recourant et a prononcé son renvoi de Suisse (cf. à ce sujet art. 44 al. 1 LAsi et art. 32 OA1) ainsi que l'exécution de cette mesure ; que la conclusion tendant à l'annulation de la décision du 20 août 2010 doit, dès lors, être rejetée, que, s'agissant, enfin, de l'obtention d'un délai supplémentaire pour l'organisation du transfert, force est de constater que cette question relative aux modalités de l'exécution du renvoi échappe à la compétence du Tribunal,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qu'au vu de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