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E-7412/2014 vom 6. Januar 2015</w:t>
      </w:r>
    </w:p>
    <w:p>
      <w:r>
        <w:t>Bundesverwaltungsgericht, 2015-01-06, FR</w:t>
      </w:r>
    </w:p>
    <w:p>
      <w:r>
        <w:rPr>
          <w:b/>
        </w:rPr>
        <w:t xml:space="preserve">Quelle: </w:t>
      </w:r>
      <w:r>
        <w:t>https://mcp.opencaselaw.ch/entscheid/bvger_E-7412_2014</w:t>
      </w:r>
    </w:p>
    <w:p>
      <w:r>
        <w:t>FR: TAF E-7412/2014 du 6 janvier 2015</w:t>
      </w:r>
    </w:p>
    <w:p>
      <w:r>
        <w:t>IT: TAF E-7412/2014 del 6 gennaio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E-7412/2014 Arrêt du 6 janvier 2015 Composition William Waeber, juge unique, avec l'approbation de Contessina Theis, juge ; Camilla Mariéthoz Wyssen, greffière. Parties A._______, né le (...), Congo (Brazzaville), représenté par (...), Service d'Aide Juridique aux Exilé-e-s (SAJE), (...), recourant, contre Secrétariat d'Etat aux migrations (SEM ; anciennement Office fédéral des migrations, ODM), Quellenweg 6, 3003 Berne, autorité inférieure. Objet Asile (non-entrée en matière) et renvoi (Dublin) ; décision de l'ODM du 5 décembre 2014 / N (...). Vu la demande d'asile déposée en Suisse par A._______ en date du 16 septembre 2014, la décision du 5 décembre 2014, notifiée le 12 décembre suivant, par laquelle le SEM, se fondant sur l'art. 31a al. 1 let. b de la loi sur l'asile (LAsi, RS 142.31), n'est pas entré en matière sur cette demande, a prononcé le transfert de l'intéressé vers l'Italie et a ordonné l'exécution de cette mesure, constatant l'absence d'effet suspensif à un éventuel recours, le recours interjeté, le 19 décembre 2014, contre cette décision, les demandes d'octroi de l'effet suspensif et d'assistance judiciaire partielle dont il est assorti, la télécopie du 22 décembre 2014, par laquelle le Tribunal administratif fédéral (ci-après : le Tribunal) a ordonné la suspension provisoire de l'exécution du transfert de l'intéressé,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dans la présente cause, que l'intéressé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décision du Conseil fédéral du 18 décembre 2013; RO 2013 5505; RS 0.142.392.680.01; art. 29a al. 1 de l'ordonnance 1 du 11 août 1999 sur l'asile relative à la procédure [OA 1, RS 142.311] et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ou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qui a retiré sa demande en cours d'examen et qui a présenté une demande dans un autre Etat membre ou qui se trouve, sans titre de séjour, sur le territoire d'un autre Etat membre (art. 18 par. 1 point c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été enregistré en Italie, le 31 août 2014, qu'en date du 30 septembre 2014, le SEM a dès lors soumis aux autorités italiennes compétentes une requête aux fins de prise en charge, fondée sur l'art. 13 par. 1 du règlement Dublin III, que n'ayant pas répondu à la demande de prise en charge dans le délai prévu par l'art. 22 par. 1 du règlement Dublin III, l'Italie est réputée l'avoir acceptée (cf. art. 22 par. 7 du règlement Dublin III), que ce point n'est pas contesté, que la compétence de l'Italie est ainsi donnée, que l'art. 3 par. 2 al. 2 du règlement Dublin III n'est pas applicable, dès lors qu'il n'existe pas en Italie des défaillances systémiques dans la procédure d'asile et les conditions d'accueil des demandeurs, qui entraînent un risque de traitement inhumain ou dégradant au sens de l'art. 4 de la CharteUE (cf. ci-dessous), que cela dit, le recourant s'oppose à son transfert en Italie et conclut à l'annulation de la décision du SEM et à l'application en sa faveur de la clause de souveraineté, que, dans un premier temps, l'intéressé reproche au SEM d'avoir insuffisamment instruit sa cause en omettant de se renseigner plus avant sur ses problèmes de santé, signalés pourtant au cours de son audition, qu'à ses yeux, par cette omission, l'autorité de première instance s'est privée de la possibilité de se prononcer en toute connaissance de cause sur l'application en sa faveur de la clause de souveraineté, qu'autrement dit, il reproche au SEM un établissement inexact et incomplet de l'état de fait pertinent (cf. art. 106 al. 1 let. b LAsi), que, le 26 septembre 2014, le recourant a été entendu sur ses données personnelles, brièvement sur ses motifs d'asile, sur l'itinéraire suivi pour arriver en Suisse, sur les éventuels obstacles à un transfert en Italie et, enfin, sur son état de santé, que, sur ce dernier point, il a déclaré qu'il avait des douleurs au niveau des testicules, des omoplates ainsi que des yeux (en raison d'actes de torture prétendument subis) et qu'il souffrait d'une hernie dans le bas-ventre, qu'à la question de savoir s'il avait obtenu des soins pour ces affections, il a répondu qu'après avoir effectué des contrôles, on lui avait donné du paracétamol (Dafalgan) pour ses douleurs et qu'on lui avait dit que pour l'hernie, "on verrait plus tard", que de tels propos ne relèvent pas l'existence d'un problème de santé grave et urgent, qu'au demeurant, l'intéressé n'a présenté aucune attestation médicale établissant qu'il était atteint de problèmes de santé d'une gravité particulière, qu'en conséquence, rien ne commandait au SEM de procéder à des mesures d'instruction complémentaires, les pathologies invoquées (dont l'origine n'est en rien démontrée) n'ayant au vu des dires de l'intéressé pas exigé de traitements importants et ne l'ayant à l'évidence pas empêché de mener une existence dans la dignité, que dans un deuxième temps, le recourant demande l'annulation de la décision querellée arguant qu'il est fragile physiquement et psychiquement (il avait déjà fait état de problèmes d'insomnie dans un courrier du 2 octobre 2014) et que les conditions de vie qui lui seraient réservées en Italie ne seraient "aucunement favorables à sa rémission" et "mettraient sa vie en danger", que l'Italie est liée par la CharteUE et est partie à la Convention du 28 juillet 1951 relative au statut des réfugiés (RS 0.142.30, ci-après: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et directive n° 2003/9/CE du Conseil du 27 janvier 2003 relative à des normes minimales pour l'accueil des demandeurs d'asile dans les Etats membres [JO L 31/18 du 6.02.2003; ci-après: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contre Belgique et Grèce du 21 janvier 2011, requête n°30696/09, § 338), qu'en premier lieu, cette présomption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du 4 novembre 2014, requête n°29217/12, § 103; décision de la CourEDH K. Daytbegova and M. Magomedova against Austria du 4 juin 2013, requête n°6198/12, § 61 et § 66; arrêt du 21 janvier 2011 M.S.S. précité § 338 ss; arrêt R.U. contre Grèce du 7 juin 2011, requête n°2237/08,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 européenne des droits de l'homme a constatées pour la Grèce (cf. arrêt de la CourEDH M.S.S. précité; cf. également arrêt Tarakhel contre Suisse précité, § 114-115), qu'on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voir aussi décision de la CourEDH Samsam Mohammed Hussein et autres contre les Pays-Bas et l'Italie du 2 avril 2013, requête no 27725/10, § 78), qu'en second lieu, la présomption de sécurité peut également être renversée en présence d'indices sérieux que, dans le cas concret, les autorités de cet Etat ne respecteraient pas le droit international (cf. ATAF 2010/45 consid. 7.4 et 7.5), que, dans le cas particulier, le recourant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 outre, s'agissant de ses problèmes de santé, comme déjà exposé, ceux-ci n'apparaissent en l'état pas être d'une gravité ou d'une spécificité telle qu'ils ne pourraient pas être soignés en Italie et, surtout, qu'ils seraient de nature à mettre la vie de l'intéressé en danger, que ce pays est en effet doté de structures prenant en charge le type d'affections dont est atteint l'intéressé, étant précisé que l'état de celui-ci exige uniquement, en l'absence de tout renseignement qu'il aurait pu et dû fournir au stade du recours en tous les cas, un traitement à base de médicaments (contre la douleur) très courants (Dafalgan), que les autorités italiennes, qui devront être informées de tout problème médical avant l'exécution du transfert, sont tenues de fournir les traitements médicaux nécessaires aux requérants d'asile, qu'au demeurant, si, après son retour en Italie, A._______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 la présomption de sécurité attachée au respect par l'Italie de ses obligations tirées du droit international public et du droit européen n'est donc pas renversée, une vérification plus approfondie et individualisée des risques - que le recourant ne prétend d'ailleurs pas encourir - n'étant pas nécessaire (cf. Francesco Maiani / Constantin Hruschka, Le partage des responsabilités, entre confiance mutuelle et sécurité des demandeurs d'asile, in Asyl 2/11 p. 14), que son transfert vers ce pays n'est donc pas contraire aux obligations de la Suisse découlant des dispositions conventionnelles précitées,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qu'ainsi, le fait que l'Italie se trouve géographiquement proche de B._______, où le recourant aurait été victime de mauvais traitements (en outre nullement démontrés), n'est pas déterminant, qu'il en va de même du fait qu'il ait déclaré préférer se rendre en Suisse plutôt que d'aller en Italie, car il s'agit d'un pays "calme, de dialogue et respectueux" et non d'un pays "de mafia", qu'au vu de ce qui précède, il n'y a pas lieu d'appliquer la clause discrétionnaire prévue par l'art. 17 par. 1 du règlement Dublin III ni l'art. 29a al. 3 OA 1, que l'Italie demeure dès lors l'Etat responsable de l'examen de la demande d'asile du recourant au sens du règlement Dublin III et est tenue de le prendre en charge,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(cf. art. 32 OA 1), que, cela étant, les questions relatives à l'existence d'un empêchement à l'exécution du renvoi (ou transfert) pour des raisons tirées de l'art. 83 al. 2 à 4 de la loi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demande tendant à l'octroi de l'effet suspensif est sans objet, que les conclusions du recours étant d'emblée vouées à l'échec, la demande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