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E-7406/2015 vom 25. November 2015</w:t>
      </w:r>
    </w:p>
    <w:p>
      <w:r>
        <w:t>Bundesverwaltungsgericht, 2015-11-25, DE</w:t>
      </w:r>
    </w:p>
    <w:p>
      <w:r>
        <w:rPr>
          <w:b/>
        </w:rPr>
        <w:t xml:space="preserve">Quelle: </w:t>
      </w:r>
      <w:r>
        <w:t>https://mcp.opencaselaw.ch/entscheid/bvger_E-7406_2015</w:t>
      </w:r>
    </w:p>
    <w:p>
      <w:r>
        <w:t>FR: TAF E-7406/2015 du 25 novembre 2015</w:t>
      </w:r>
    </w:p>
    <w:p>
      <w:r>
        <w:t>IT: TAF E-7406/2015 del 25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E-7406/2015 Urteil vom 25. November 2015 Besetzung Einzelrichter Markus König, mit Zustimmung von Richterin Daniela Brüschweiler; Gerichtsschreiber Nicholas Swain. Parteien A._______, geboren am (...), Nigeria, (...), Beschwerdeführer, gegen Staatssekretariat für Migration (SEM), Quellenweg 6, 3003 Bern, Vorinstanz. Gegenstand Nichteintreten auf Asylgesuch und Wegweisung (Dublin-Verfahren); Verfügung des SEM vom 30. Oktober 2015 / N (...). Das Bundesverwaltungsgericht stellt fest, dass der Beschwerdeführer am 6. Oktober 2015 in der Schweiz um Asyl nachsuchte, dass das SEM mit Verfügung vom 30. Oktober 2015 - eröffnet am 11. November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November 2015 gegen diesen Entscheid beim Bundesverwaltungsgericht Beschwerde erhob und dabei beantragte, dieser sei aufzuheben und sein Asylgesuch sei in der Schweiz materiell zu prüfen, dass er in verfahrensrechtlicher Hinsicht darum ersuchte, es sei seiner Beschwerde die aufschiebende Wirkung zu erteilen, ihm die unentgeltliche Prozessführung zu gewähren und auf die Erhebung eines Kostenvorschusses zu verzichten, dass der Instruktionsrichter den Vollzug der Überstellung mit superprovisorischer Massnahme vom 19. November 2015 vorsorglich stoppte, dass die vorinstanzlichen Akten am 20. November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 August 2015 in Italien ein Asylgesuch gestellt hatte, dass das SEM die italienischen Behörden am 15. Oktober 2015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gestellt zu haben, und auch die grundsätzliche Zuständigkeit dieses Mitgliedstaates unbestritten blieb, dass die grundsätzliche Zuständigkeit Italiens somit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Hinweis auf gesundheitliche Probleme und die fehlende Unterkunft in Italien implizit die Anwendung von Art. 17 Abs. 1 Dublin-III-VO respektive Art. 29a Abs. 3 AsylV 1 fordert,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vom Beschwerdeführer unsubstanziiert und erstmals (vgl. Protokoll der Befragung vom 14. Oktober 2015 S. 7) vorgebrachten gesundheitlichen Probleme einer Überstellung schon deshalb nicht entgegenstehen, weil Italien über eine ausreichende medizinische Infrastruktur verfügt und auch davon ausgegangen werden darf, dass dem Beschwerdeführer dort der Zugang zu einer allenfalls notwendigen medizinischen Versorgung möglich sein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darüber hinaus mit dem nicht weiter substanziierten Argument, er müsste in Italien auf der Strasse leben, keine konkreten Hinweise für die Annahme dargetan werden, dieses Land würde ihm dauerhaft die ihm gemäss Aufnahmerichtlinie zustehenden minimalen Lebensbedingungen vorenthalten,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auf Befreiung von der Kostenvorschusspflicht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