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E-7403/2015 vom 23. November 2015</w:t>
      </w:r>
    </w:p>
    <w:p>
      <w:r>
        <w:t>Bundesverwaltungsgericht, 2015-11-23, FR</w:t>
      </w:r>
    </w:p>
    <w:p>
      <w:r>
        <w:rPr>
          <w:b/>
        </w:rPr>
        <w:t xml:space="preserve">Quelle: </w:t>
      </w:r>
      <w:r>
        <w:t>https://mcp.opencaselaw.ch/entscheid/bvger_E-7403_2015</w:t>
      </w:r>
    </w:p>
    <w:p>
      <w:r>
        <w:t>FR: TAF E-7403/2015 du 23 novembre 2015</w:t>
      </w:r>
    </w:p>
    <w:p>
      <w:r>
        <w:t>IT: TAF E-7403/2015 del 23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E-7403/2015 Arrêt du 23 novembre 2015 Composition François Badoud, juge unique, avec l'approbation de Emilia Antonioni Luftensteiner, juge ; Beata Jastrzebska, greffière. Parties A._______, né le (...), Erythrée, (...), recourant, Contre Secrétariat d'Etat aux migrations (SEM), Quellenweg 6, 3003 Berne, autorité inférieure. Objet Asile (non-entrée en matière / procédure Dublin) et renvoi ; décision du SEM du 5 novembre 2015 / N (...). Vu la demande d'asile déposée en Suisse par A._______ en date du 14 août 2015, la décision du 5 novembre 2015 (notifiée le 11 novembre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17 novembre 2015, contre cette décision, la demande d'assistance judiciaire totale, dont il est assorti, la réception du dossier de première instance par le Tribunal administratif fédéral (ci-après: le Tribunal), le 19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voyagé depuis Libye à bord d'un bateau à destination d'Italie, le 3 août 2015, qu'après avoir continué son voyage jusqu'au Milan, il se serait rendu en Suisse, où il est arrivé, le 14 août 2015, qu'en date du 31 août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afflux des requérants d'asile, qu'en particulier, il craint d'être livré à lui-même et de se retrouver sans moyens d'existence,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l'intéressé fait encore valoir que l'Union européenne a adopté un programme de relocalisation des demandeurs d'asile de l'Italie et de la Grèce vers les autres pays européens, qu'il relève que la Suisse a annoncé qu'elle allait participer à ce programme et accueillir des requérants d'asile déplacés notamment depuis l'Italie, qu'à la lumière de cette déclaration, il estime que la décision sur son transfert vers l'Italie est dépourvue de cohérence, que l'argument de l'intéressé ne saurait être suivi, que, certes, le 14 septembre 2015, le Conseil de l'Union européenne a adopté la décision instituant des mesures provisoires en matière de protection internationale au profit de l'Italie et de la Grèce (cf. Décision du Conseil (UE) 2015/1523, Journal officiel de l'Union européenne (JO) L239/146), que la Suisse a effectivement annoncé sa participation à ce programme (cf. le communiqué de presse du Service d'information du Département fédéral de justice et police [DFJP], du 18 septembre 2015, https://www.news.admin.ch/message/index.html?lang=fr&amp;msg-id=58810, consulté, le 19 novembre 2015), que toutefois cette annonce d'ordre général qui n'a pas encore connu de concrétisation, ne donne aucun droit subjectif et personnel à un requérant de voir sa demande d'asile examinée par la Suisse, qu'en l'état, les mesures précitées ne suspendent pas une application régulière du règlement Dublin III, que dès lors, la décision attaquée n'est frappée d'aucune irrégularité sur ce point, qu'enfin, contrairement à ce que le recourant allègue, le SEM a correctement examiné s'il y avait lieu d'admettre l'existence de raisons humanitaires au sens de l'art. 29a al. 3 OA 1, que cette autorité a établi de manière suffisamment complète l'état de fait pertinent et n'a commis ici ni excès ni abus de son large pouvoir d'appréciation lors de cet examen (cf. ATAF 2015/9, consid. 8), que par ailleurs, l'intéressé n'a pas fait valoir d'autres éléments qui auraient nécessité du SEM un examen plus détaillé de sa demande sous l'angle des raisons humanitaires au sens de l'art. 29a al.3 OA 1, qu'au surplus, il incombe à l'intéressé, qui n'a pas encore déposé en Italie de demande d'asile ni d'ailleurs requis aucune aide, d'accomplir cette démarche et de faire alors usage des droits que lui accorderait la procédure ainsi ouverte, que dans ce contexte,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l'intéressé a demandé l'octroi de l'assistance judiciaire totale, que toutefois, au vu du caractère d'emblée voué à l'échec des conclusions du recours, la demande d'assistance judiciaire totale doit être rejetée (cf. art. 27 par. 6 du règlement Dublin III, art. 110a al. 2 LAsi, art. 65 al. 1 et al. 2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