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E-73/2011 vom 14. Januar 2011</w:t>
      </w:r>
    </w:p>
    <w:p>
      <w:r>
        <w:t>Bundesverwaltungsgericht, 2011-01-14, DE</w:t>
      </w:r>
    </w:p>
    <w:p>
      <w:r>
        <w:rPr>
          <w:b/>
        </w:rPr>
        <w:t xml:space="preserve">Quelle: </w:t>
      </w:r>
      <w:r>
        <w:t>https://mcp.opencaselaw.ch/entscheid/bvger_E-73_2011</w:t>
      </w:r>
    </w:p>
    <w:p>
      <w:r>
        <w:t>FR: TAF E-73/2011 du 14 janvier 2011</w:t>
      </w:r>
    </w:p>
    <w:p>
      <w:r>
        <w:t>IT: TAF E-73/2011 del 14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29. Dezember 2010 wird aufgehoben. Die Sache wird zur Neubeurteilung als Wiedererwägungsgesuch an das BFM zurückge­wiesen.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