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E-7398/2010 vom 28. Oktober 2010</w:t>
      </w:r>
    </w:p>
    <w:p>
      <w:r>
        <w:t>Bundesverwaltungsgericht, 2010-10-28, DE</w:t>
      </w:r>
    </w:p>
    <w:p>
      <w:r>
        <w:rPr>
          <w:b/>
        </w:rPr>
        <w:t xml:space="preserve">Quelle: </w:t>
      </w:r>
      <w:r>
        <w:t>https://mcp.opencaselaw.ch/entscheid/bvger_E-7398_2010</w:t>
      </w:r>
    </w:p>
    <w:p>
      <w:r>
        <w:t>FR: TAF E-7398/2010 du 28 octobre 2010</w:t>
      </w:r>
    </w:p>
    <w:p>
      <w:r>
        <w:t>IT: TAF E-7398/2010 del 28 ottobre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E-7398/2010 {T 0/2} Urteil vom 28. Oktober 2010 Besetzung Einzelrichterin Christa Luterbacher, mit Zustimmung von Richter Walter Lang; Gerichtsschreiberin Bettina Schwarz. Parteien A_______ geboren (...), B_______, geboren (...), C_______, geboren (...), D_______, geboren (...), Mongolei, (...) Beschwerdeführende, gegen Bundesamt für Migration (BFM), Quellenweg 6, 3003 Bern, Vorinstanz. Gegenstand Nichteintreten auf Asylgesuch und Wegweisung; Verfügung des BFM vom 12. Oktober 2010 / N_______. Das Bundesverwaltungsgericht stellt fest, dass die Beschwerdeführenden eigenen Angaben zufolge ihr Heimatland am 19. September 2010 verliessen, mit dem Zug nach Moskau und von dort aus mit einem Minibus über unbekannte Länder am 25. September 2010 in die Schweiz gelangten, dass sie gleichentags im Empfangs- und Verfahrenszentrum Kreuzlingen um Asyl nachsuchten, dass sie anlässlich der Kurzbefragung im Empfangs- und Verfahrenszentrum Kreuzlingen vom 5. Oktober 2010 sowie der direkten Anhörung vom 12. Oktober 2010 zur Begründung ihrer Asylgesuche im Wesentlichen geltend machten, sie hätten ihre Heimat verlassen, weil der Beschwerdeführer (Ehemann und Vater) eine Gefängnisstrafe erhalten habe, dass der Beschwerdeführer von zwei Männern überfallen worden sei, dass er sich unverhältnismässig zur Wehr gesetzt habe und den beiden Tätern das Bein beziehungsweise den Arm gebrochen habe, dass er in der Folge vom Gericht zu zweieinhalb Jahren Gefängnis und zu einer Busse von mehreren Millionen Tugrik verurteilt worden sei, dass der Beschwerdeführer seine Gefängnisstrafe erst im (...) 2003 habe antreten können, da seine Frau (Beschwerdeführerin) kurz zuvor ein Kind auf die Welt gebracht habe, dass nach seiner Entlassung im (...) 2005 ein Täter regelmässig zusätzliches Geld für seine Beinbehandlung gefordert habe, dass er den Beschwerdeführenden gedroht habe, ihrem Sohn etwas anzutun, wenn sie nicht genügend Geld bezahlen würden, dass die Beschwerdeführenden sich im Februar 2007 an die Polizei gewandt hätten, ohne jedoch eine Anzeige aufgegeben zu haben, dass sie auch aufgrund ihrer Vorbestrafung ausgereist seien, um den Kindern eine unbeschwerte Zukunft und Schulbildung ermöglichen zu können, dass das Bundesamt mit gleichentags mündlich eröffneter Verfügung vom 12. Oktober 2010 - in Anwendung von Art. 32 Abs. 2 Bst. a und Abs. 3 des Asylgesetzes vom 26. Juni 1998 (AsylG, SR 142.31) - auf die Asylgesuche nicht eintrat und die Beschwerdeführenden unter der Androhung von Zwangsmitteln aus der Schweiz wegwies, wobei der Kanton Zürich beauftragt wurde, den Wegweisungsvollzug zu vollziehen, dass das BFM die Beschwerdeführenden anlässlich der Einreichung ihrer Asylgesuche am 25. September 2010 und im Rahmen der Kurzbefragung vom 5. Oktober 2010 aufforderte, innert 48 Stunden rechtsgenügliche Papiere einzureichen, und dass die Beschwerdeführenden dieser Aufforderung bis heute nicht nachgekommen sind, dass das BFM zur Begründung des Nichteintretens auf das Asylgesuch zusammenfassend festhielt, die Beschwerdeführenden hätten innert 48 Stunden nach Gesuchseinreichung ohne entschuldbare Gründe keine Reise- oder Identitätspapiere abgegeben und würden die Flüchtlingseigenschaft gemäss Art. 3 und 7 AsylG nicht erfüllen, dass der von den Beschwerdeführenden eingereichte Führerschein und die Wohnsitzbestätigung keine Reise- oder Identitätsdokumente im Sinne von Art. 1 Bst. b und c der Asylverordnung 1 vom 11. August 1999 über Verfahrensfragen (AsylV 1, SR 142.311) darstellen würden, dass keine entschuldbaren Gründe vorlägen, die es den Beschwerdeführenden verunmöglicht hätten, rechtsgenügliche Ausweisepapiere einzureichen, dass ihre Darlegung, sie hätten die Reisepässe vor Antritt ihrer Reise den Schleppern ausgehändigt und nicht mehr zurück erhalten, als Standardvorbringen zu qualifizieren sei, dass anzunehmen sei, sie seien nicht gewillt gewesen, ihre Reise- beziehungsweise Identitätsdokumente abzugeben, dass es nicht plausibel erscheine, angeblich nicht zu wissen, durch welche Länder die Beschwerdeführenden von Russland bis in die Schweiz gereist seien, dass zudem zusätzliche Abklärungen zur Feststellung der Flüchtlingseigenschaft oder eines Wegweisungsvollzugshindernisses in ihrem Fall aufgrund der Aktenlage nicht erforderlich seien, dass die Schilderungen zu ihren Asylvorbringen in wesentlichen Bereichen massive Widersprüche aufweisen würden, sodass diese als haltlos zu qualifizieren seien, dass beispielsweise der Beschwerdeführer berichtet habe, im Juli 2003 zu einer zweijährigen Gefängnisstrafe verurteilt worden zu sein, aber wegen der Schwangerschaft seiner Ehefrau diese erst im (...) 2003 habe antreten müssen, dass hingegen die Beschwerdeführerin zu Protokoll gegeben habe, ihr Mann sei am 29. Mai 2003 verurteilt worden und habe bereits am folgenden Tag seine Gefängnisstrafe angetreten, dass auch die Aussagen zur Anzeigeerstattung bei der Polizei Widersprüche aufwiesen, dass diesbezüglich der Beschwerdeführer berichtet habe, sich im Februar 2007 ein einziges Mal wegen Drohungen an die Polizei gewandt zu haben, ohne jedoch eine Anzeige erstattet zu haben, dass demgegenüber die Beschwerdeführerin behauptet habe, im September 2006 zusammen mit ihrem Ehemann bei der Polizei gewesen zu sein und Anzeige erstattet zu haben, dass ebenfalls Diskrepanzen zwischen den Aussagen der Ehegatten bestünden, ob nur ein Täter oder zwei Täter die späteren Drohungen geäussert hätten, dass der Wegweisungsvollzug in den Heimatstaat zulässig, zumutbar und praktisch durchführbar sei, dass die Beschwerdeführenden mit Eingaben vom 14. Oktober 2010 (Poststempel) in mongolischer und vom 19. Oktober 2010 (Poststempel) in deutscher Sprache beantragten, es sei die Verfügung der Vorinstanz vollumfänglich aufzuheben und es sei die Sache zur Prüfung des Asylgesuches (Eintreten) an die Vorinstanz zurückzuweisen, dass sie in prozessualer Hinsicht die Gewährung der unentgeltlichen Rechtspflege im Sinne von Art. 65 Abs. 1 des Bundesgesetzes vom 20. Dezember 1968 über das Verwaltungsverfahren [VwVG, SR 172.021]) und den Verzicht auf die Erhebung eines Kostenvorschusses beantragten, dass die vorinstanzlichen Akten am 15. Oktober 2010 beim Bundesverwaltungsgericht eingegangen sind (vgl.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 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ist (vgl. BVGE 2007/8 E. 2.1 S. 73), dass die Vorinstanz die Frage der Wegweisung und des Vollzugs materiell prüft, weshalb dem Bundesverwaltungsgericht diesbezüglich volle Kognition zukommt,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nach Prüfung der Akten aus Sicht des Bundesverwaltungsgerichts zu Recht festgestellt hat, dass für das Nichteinreichen von Reise- oder Identitätspapieren keine entschuldbaren Gründe vorliegen, dass namentlich die Behauptung der Beschwerdeführenden, sie seien während ihrer Reise nicht kontrolliert worden (vgl. A1 S. 4f., 8 ff.; A2 S. 8; A9 S. 2), angesichts der insbesondere an den EU-Aussengrenzen strengen Grenzkontrollen wenig plausibel erscheint, und dass die Beschwerdeführenden zu den angeblichen Reiseumständen nur äusserst knappe und unsubstanziierte Angaben zu machen vermochten (vgl. A1 S. 8f.; A2 S. 7f.), dass im Übrigen auf die diesbezüglichen Erwägungen in der Verfügung des BFM verwiesen werden kann, dass die von den Beschwerdeführern mit der Beschwerdeschrift eingereichte Faxkopie der ID-Karte und des Familienbüchleins nicht als Identitätspapiere im Sinne von Art. 32 Abs. 2 Bst. a AsylG gelten können, handelt es sich doch nicht um amtliche Originaldokumente mit Foto (vgl. Art. 1a Bst. b und c AsylV 1), dass das Bundesverwaltungsgericht aufgrund der unsubstanziierten und realitätsfremden Ausführungen der Beschwerdeführenden sowie der gesamten Aktenlage davon ausgeht, sie hätten bei ihrer Einreise in die Schweiz authentische Identitäts- und Reisepapiere besessen, welche sie jedoch innert 48 Stunden und bis heute in Verletzung ihrer gesetzlichen Mitwirkungspflicht (vgl. Art. 8 Abs. 1 Bst. b AsylG) den schweizerischen Behörden nicht aushändigten, dass mithin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der Kurzbefragung im Empfangs- und Verfahrenszentrum Kreuzlingen vom 5. Oktober 2010 sowie der direkten Anhörung vom 12. Oktober 2010 darstellt, unter Verzicht auf zusätzliche tatbeständliche oder rechtliche Abklärungen im Rahmen einer bloss summarischen Prüfung der eindeutige Schluss gezogen werden kann, dass die Beschwerdeführenden offensichtlich die Flüchtlingseigenschaft nicht erfüllen und einem Vollzug ihrer Wegweisung keine Hindernisse entgegenstehen (Art. 32 Abs. 3 Bst. b und c AsylG), dass das BFM in der Entscheidbegründung zu Recht ausführt, die Vorbringen seien in wesentlichen Aspekten widersprüchlich, wobei zur Vermeidung von Wiederholungen vorab auf die zutreffenden Erwägungen in der angefochtenen Verfügung zu verweisen ist, dass die von der Beschwerdeführerin in der Beschwerdeschrift vorgebrachte schlechte psychische Verfassung nicht die Widersprüche zu klären vermag, zumal sich die Beschwerdeführerin in keiner medizinischen Therapie befindet, und auch in den Befragungen keine entsprechenden medizinischen Probleme geltend machte, dass in der Beschwerdeschrift weiter gerügt wird, der (mündlich eröffnete) Entscheid des BFM richte sich nur an den Beschwerdeführer, nicht aber an die Beschwerdeführerin, dass indessen diese Rüge unzutreffend ist und in der angefochtenen Verfügung vielmehr die Asylgesuche und die Vorbringen sowohl des Beschwerdeführers als auch der Beschwerdeführerin korrekt und in genügender Ausführlichkeit behandelt werden, dass nach dem Gesagten das BFM im Ergebnis zu Recht ausführte, die Beschwerdeführenden erfüllten die Flüchtlingseigenschaft gemäss Art. 7 AsylG nicht, dass sich insgesamt die Erkenntnis ergibt, es bestehe weder Anlass zur Vornahme zusätzlicher Abklärungen zur Feststellung der Flüchtlingseigenschaft oder eines Wegweisungsvollzugshindernisses noch gar zur direkten Feststellung der Flüchtlingseigenschaft (Art. 32 Abs. 3 Bst. b und c AsylG sowie BVGE 2007/8 E. 2.1), dass die relativ knappen und unsubstanziierten Ausführungen in der Beschwerdeschrift an dieser Erkenntnis nichts zu ändern vermögen, dass das BFM demnach in Anwendung von Art. 32 Abs. 2 Bst. a und Art. 32 Abs. 3 AsylG zu Recht auf das Asylgesuch des Beschwerdeführers nicht eingetreten ist, dass im Übrigen festgehalten werden kann, dass der Bundesrat mit Beschluss vom 28. Juni 2000 die Mongolei zum "safe country" im Sinne von Art. 6a Abs. 2 Bst. a AsylG erklärt hat und von dieser Einschätzung im Rahmen der periodischen Prüfung (Art. 6a Abs. 3 AsylG) dieses Beschlusses zwischenzeitlich nicht abgewichen ist, und dass ein Nichteintretensentscheid des BFM angesichts der unglaubhaften Vorbringen der Beschwerdeführenden auch gestützt auf Art. 34 Abs. 1 AsylG hätte ergehen können, dass das Nichteintreten auf ein Asylgesuch in der Regel die Wegweisung aus der Schweiz zur Folge hat, vorliegend die Beschwerdeführenden weder eine Aufenthaltsbewilligung besitzen noch einen Anspruch auf Erteilung einer solchen haben, weshalb die verfügte Wegweisung im Einklang mit den gesetzlichen Bestimmungen steht und zu bestätigen ist (Art. 44 Abs. 1 AsylG, Art. 32 Bst. a AsylV 1; vgl. EMARK 2001 Nr. 21),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ihnen in der Mongolei droht, dass in der Mongolei keine Situation von Krieg, Bürgerkrieg oder allgemeiner Gewalt herrscht, die einen Wegweisungsvollzug als unzumutbar erscheinen lassen würde (Art. 83 Abs. 4 AuG), dass die Beschwerdeführenden auch keine gravierenden gesundheitlichen Probleme geltend machten und ausserdem in ihrer Heimat über ein soziales Netz verfügen (vgl. A1 S. 4; A2 S. 3f.), dass somit weder die allgemeine Lage in der Mongolei noch individuelle Gründe auf eine konkrete Gefährdung der Beschwerdeführenden im Falle ihrer Rückkehr schliessen lassen und somit weder allgemeine noch individuelle Unzumutbarkeitsgründe gegen den Vollzug der Wegweisung sprechen, dass der Vollzug der Wegweisung der Beschwerdeführenden in den Heimatstaat schliesslich möglich ist, da keine Vollzugshindernisse bestehen (Art. 83 Abs. 2 AuG), und es ihnen obliegt, bei der Beschaffung gültiger Reisepapiere mitzuwirken (Art. 8 Abs. 4 AsylG),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sich die in der Beschwerde gestellten Rechtsbegehren aufgrund vorstehender Erwägungen als aussichtslos erweisen, weshalb der Antrag auf Gewährung der unentgeltlichen Rechtspflege abzuweisen ist, dass das Gesuch um Verzicht auf die Erhebung eines Kostenvorschusses angesichts des direkten Entscheids in der Hauptsache gegenstandslos wird,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Die Gerichtsschreiberin: Christa Luterbacher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