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E-7397/2015 vom 20. November 2015</w:t>
      </w:r>
    </w:p>
    <w:p>
      <w:r>
        <w:t>Bundesverwaltungsgericht, 2015-11-20, FR</w:t>
      </w:r>
    </w:p>
    <w:p>
      <w:r>
        <w:rPr>
          <w:b/>
        </w:rPr>
        <w:t xml:space="preserve">Quelle: </w:t>
      </w:r>
      <w:r>
        <w:t>https://mcp.opencaselaw.ch/entscheid/bvger_E-7397_2015</w:t>
      </w:r>
    </w:p>
    <w:p>
      <w:r>
        <w:t>FR: TAF E-7397/2015 du 20 novembre 2015</w:t>
      </w:r>
    </w:p>
    <w:p>
      <w:r>
        <w:t>IT: TAF E-7397/2015 del 20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E-7397/2015 Arrêt du 20 novembre 2015 Composition Emilia Antonioni Luftensteiner, juge unique, avec l'approbation de Jean-Pierre Monnet, juge ; Thierry Leibzig, greffier. Parties A._______, née le (...), Erythrée, (...), recourante, contre Secrétariat d'Etat aux migrations (SEM), Quellenweg 6, 3003 Berne, autorité inférieure. Objet Asile (non-entrée en matière / procédure Dublin) et renvoi ; décision du SEM du 5 novembre 2015 / N (...). Vu la demande d'asile déposée en Suisse par A._______ (ci-après : la recourante), le 22 août 2015, le procès-verbal de l'audition du 26 août 2015, la décision du 5 novembre 2015 (notifiée le 11 novembre suivant), par laquelle le SEM, faisant application de l'art. 31a al. 1 let. b LAsi (RS 142.31), n'est pas entré en matière sur la demande d'asile de l'intéressée, a prononcé son transfert vers l'Italie et a ordonné l'exécution de cette mesure, constatant l'absence d'effet suspensif à un éventuel recours, le recours interjeté, le 17 novembre 2015, contre cette décision, la réception du dossier de première instance par le Tribunal administratif fédéral (ci-après : le Tribunal), le 19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la recourante durant son audition du 26 août 2015 qu'elle aurait embarqué dans un bateau en Libye et serait arrivée en Sicile, le (...) août 2015 ; qu'après avoir passé une nuit dans un camp pour demandeurs d'asile à B._______, elle aurait poursuivi son voyage par ses propres moyens, en passant par Rome et Milan, et serait finalement entrée en Suisse clandestinement, le (...) ou (...) août 2015, qu'en date du 31 août 2015, le SEM a dès lors soumis aux autorités italiennes une requête aux fins de prise en charge de l'intéressée,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l'intéressée (cf. art. 22 par. 7 du règlement Dublin III), que l'Italie est liée par la CharteUE,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dans ces conditions, l'application de l'art. 3 par. 2 du règlement Dublin III ne se justifie pas en l'espèce, que le SEM est dès lors arrivé à bon droit à la conclusion que l'Italie était l'Etat responsable pour traiter la demande d'asile de la recourante, selon les critères du règlement Dublin III, qu'à l'appui de son pourvoi, la recourante s'est toutefois opposée à son transfert vers l'Italie, en raison de la situation difficile qui y règne pour les requérants d'asile, qu'elle a en particulier fait valoir que les autorités italiennes étaient dépassées par l'afflux récent de requérants d'asile, qu'un transfert vers ce pays la priverait de toute assistance, qu'elle encourrait un risque de ne pas trouver d'hébergement et qu'elle pourrait y être confrontée à des conditions de vie indignes, qu'elle a ainsi sollicité implicitement l'application de la clause de souveraineté (art. 17 par. 1 du règlement Dublin III),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ATAF 2015/9 consid. 8.2 [et consid. 9.1 non publié] ; ATAF 2012/4 consid. 2.4 ; 2011/9 consid. 4.1 ; 2010/45 consid. 5, 7.2, 8.2, 10.2), que, dans le cas particulier, la recourante n'a aucunement renversé, par un faisceau d'indices sérieux, concrets, et convergents, la présomption selon laquelle elle aura accès en Italie à une procédure d'examen de sa demande de protection internationale - pour autant qu'elle en dépose une - conforme aux standards minimaux de l'Union européenne et contraignants en droit international public, que, selon ses déclarations, elle a quitté l'Italie par ses propres moyens, après y être demeurée quelques jours seulement, sans y avoir déposé de demande d'asile, qu'elle n'a ainsi pas donné la possibilité aux autorités italiennes d'enregistrer sa demande, ni de se prononcer sur ses motifs d'asile, qu'il appartiendra donc à l'intéressée,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elle pourra, le cas échéant, invoquer les directives Procédure et Accueil précitées, que s'agissant des conditions d'accueil et de vie en Italie, rien n'indique que l'intéressée ne sera pas en mesure de bénéficier des ressources disponibles dans ce pays pour les demandeurs d'asile ou que, en cas de difficultés sérieuses, les autorités italiennes ne réagiraient pas de manière appropriée, que la recourante n'a fourni aucun élément objectif, concret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du reste, il ressort de ses déclarations qu'elle a été hébergée immédiatement après son débarquement en Sicile (cf. procès-verbal d'audition du 26 aout 2015, point 5.02 p. 8 : "Ich war da eine Nacht in einem Camp der Behörden. Von da weiter per Bus, auf eigene Faust, bis nach Rom."), ce qui tend au contraire à démontrer que les autorités italiennes avaient, à ce moment déjà, entamé sa prise en charge, qu'elle n'a pas davantage fourni d'élément concret, susceptible de démontrer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qu'en définitive, la recourante n'a pas établi que ses conditions d'existence en Italie revêtiraient un tel degré de pénibilité et de gravité qu'elles seraient constitutives d'un traitement contraire à l'art. 3 CEDH ou à l'art. 3 Conv. torture, que la jurisprudence posée par la CourEDH dans son arrêt Tarakhel précité, relative à l'obtention de garanties individuelles pour la prise en charge des enfants et à la préservation de l'unité familiale en Italie (par. 121 et 122), n'est pas applicable au cas d'espèce, que, lors de son audition du 26 août 2015, l'intéressée a en outre affirmé être en bonne santé (cf. point 8.02 p. 10 du procès-verbal d'audition), qu'au demeurant, si - après son retour en Italie - elle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qu'au vu de ce qui précède, le transfert de la recourante vers l'Italie ne heurte aucune obligation de la Suisse fondée sur le droit international et s'avère licite, que, s'agissant de l'application de l'art. 29a al. 3 OA 1, le SEM s'en tient à une pratique restrictive, confirmée par la jurisprudence du Tribunal (cf. ATAF 2015/9 consid. 8.1 et 8.2 ; ATAF 2010/45 consid. 8.2.2), qu'en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enfin de rappeler que le règlement Dublin III ne confère pas aux demandeurs d'asile le droit de choisir l'Etat membre offrant, à leur avis, les meilleures conditions d'accueil comme Etat responsable de l'examen de leur demande d'asile (cf. par analogie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l'Italie demeure ainsi l'Etat responsable de l'examen de la demande d'asile de la recourante, et est tenue - en vertu de l'art. 13 par. 1 du règlement Dublin III - de la prendre en charge, dans les conditions prévues aux art. 21, 22 et 29 dudit règlement, que, dans ces conditions, c'est à bon droit que le SEM n'est pas entré en matière sur la demande d'asile de la recourante,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