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E-7396/2010 vom 3. November 2011</w:t>
      </w:r>
    </w:p>
    <w:p>
      <w:r>
        <w:t>Bundesverwaltungsgericht, 2011-11-03, DE</w:t>
      </w:r>
    </w:p>
    <w:p>
      <w:r>
        <w:rPr>
          <w:b/>
        </w:rPr>
        <w:t xml:space="preserve">Quelle: </w:t>
      </w:r>
      <w:r>
        <w:t>https://mcp.opencaselaw.ch/entscheid/bvger_E-7396_2010</w:t>
      </w:r>
    </w:p>
    <w:p>
      <w:r>
        <w:t>FR: TAF E-7396/2010 du 3 novembre 2011</w:t>
      </w:r>
    </w:p>
    <w:p>
      <w:r>
        <w:t>IT: TAF E-7396/2010 del 3 novembre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17. August 2010 wird aufgehoben und die Vorinstanz angewiesen, den rechtserhebli­chen Sachverhalt vollständig festzustellen und in der Sache neu zu entscheiden.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die Beschwerdeführerin, das BFM und die Schweizerische Vertretung in Bogotá.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