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E-7394/2009 vom 20. September 2010</w:t>
      </w:r>
    </w:p>
    <w:p>
      <w:r>
        <w:t>Bundesverwaltungsgericht, 2010-09-20, DE</w:t>
      </w:r>
    </w:p>
    <w:p>
      <w:r>
        <w:rPr>
          <w:b/>
        </w:rPr>
        <w:t xml:space="preserve">Quelle: </w:t>
      </w:r>
      <w:r>
        <w:t>https://mcp.opencaselaw.ch/entscheid/bvger_E-7394_2009</w:t>
      </w:r>
    </w:p>
    <w:p>
      <w:r>
        <w:t>FR: TAF E-7394/2009 du 20 septembre 2010</w:t>
      </w:r>
    </w:p>
    <w:p>
      <w:r>
        <w:t>IT: TAF E-7394/2009 del 20 settembre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600.-- werden dem Beschwerdeführer auferlegt. Sie sind durch den am 11. Januar 2010 geleisteten Kostenvorschuss beglichen.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