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E-7392/2009 vom 4. Dezember 2009</w:t>
      </w:r>
    </w:p>
    <w:p>
      <w:r>
        <w:t>Bundesverwaltungsgericht, 2009-12-04, FR</w:t>
      </w:r>
    </w:p>
    <w:p>
      <w:r>
        <w:rPr>
          <w:b/>
        </w:rPr>
        <w:t xml:space="preserve">Quelle: </w:t>
      </w:r>
      <w:r>
        <w:t>https://mcp.opencaselaw.ch/entscheid/bvger_E-7392_2009</w:t>
      </w:r>
    </w:p>
    <w:p>
      <w:r>
        <w:t>FR: TAF E-7392/2009 du 4 décembre 2009</w:t>
      </w:r>
    </w:p>
    <w:p>
      <w:r>
        <w:t>IT: TAF E-7392/2009 del 4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E-7392/2009 {T 0/2} Arrêt du 4 décembre 2009 Composition François Badoud, juge unique, avec l'approbation de Gérald Bovier, juge ; Chrystel Tornare, greffière. Parties A._______, Inde, recourant, contre Office fédéral des migrations (ODM), Quellenweg 6, 3003 Berne, autorité inférieure. Objet Asile (non-entrée en matière) et renvoi ; décision de l'ODM du 20 novembre 2009 / N (...). Vu la demande d'asile déposée en Suisse par A._______ en date du 27 juillet 2008, les procès-verbaux d'audition du 6 août 2008 et du 14 septembre 2009, la décision du 20 novembre 2009, par laquelle l'ODM, constatant que l'Inde, faisait partie des pays considérés par le Conseil fédéral, en application de l'art. 6a al. 2 let. a de la loi du 26 juin 1998 sur l'asile (LAsi, RS 142.31), comme exempts de persécution (safe countries), et estimant que le dossier ne révélait pas d'indices de persécution, n'est pas entré en matière sur la demande d'asile du requérant, conformément à l'art. 34 al. 1 LAsi, a prononcé son renvoi et ordonné l'exécution de cette mesure, l'acte du 26 novembre 2009, par lequel l'intéressé a recouru contre cette décision, a conclu à l'annulation de la décision entreprise, subsidiairement à l'octroi de l'asile ou d'une admission provisoire et a demandé à être exempté du paiement de l'avance de frais, la réception du dossier de l'autorité inférieure en date du 27 novembre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qu'à titre liminaire, le grief selon lequel l'autorité intimée aurait violé la loi en rendant une décision de non-entrée en matière plus de quinze mois après le dépôt de la demande d'asile doit être d'emblée écarté, qu'en effet, si les conditions prévues aux art. 32 ss LAsi sont réunies, ainsi que cela sera démontré ci-après, il incombe à l'autorité de première instance de prendre une décision de non-entrée en matière sur une demande d'asile, quand bien même le délai figurant à l'art. 37 LAsi est écoulé depuis longtemps (cf. dans ce sens Jurisprudence et informations de la Commission suisse de recours en matière d'asile [JICRA] 2002 n° 15 consid. 5d p. 125 s.), que dans cette hypothèse, l'ODM doit cependant adapter le délai de départ de manière appropriée, afin de respecter le principe de la proportionnalité (cf. JICRA précitée consid. 5e p. 127), que cette exigence posée par la jurisprudence a été respectée in casu (délai de départ fixé au 4 janvier 2010 : ch. 3 du dispositif de la décision querellée),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inférieure a refusé d'entrer en matière sur la demande d'asile déposée par le recourant et qu'elle a prononcé le renvoi et son exécution, qu'en conséquence, dès lors qu'elles sortent du cadre litigieux, les conclusions du recourant tendant à l'octroi de l'asile sont irrecevables (cf. dans ce sens :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124s. ; 2003 n°18 p. 109ss), qu'en date du 18 mars 1991, le Conseil fédéral a désigné l'Inde comme Etat exempt de persécutions, qu'en l'espèce, le dossier ne révèle aucun fait propre à établir des indices de persécution au sens rappelé ci-dessus, qu'en effet, concernant ses motifs d'asile, le recourant a indiqué qu'il avait rencontré des problèmes avec les forces de sécurité indiennes qui le soupçonnaient de servir, dans son restaurant, des clients exerçant des activités hostiles au gouvernement, que, pour cette raison, il aurait été conduit et interrogé à plusieurs reprises au poste de police, que, cependant, les motifs allégués ne sont que de simples affirmations du recourant qui ne reposent sur aucun fondement concret et sérieux ni ne sont étayés par un quelconque commencement de preuve, que, par ailleurs, prises dans leur ensemble, les déclarations de l'intéressé sont stéréotypées, imprécises et manquent considérablement de substance, de sorte qu'elles ne satisfont pas aux conditions de vraisemblance de l'art. 7 LAsi, qu'en effet, la description des raisons et des circonstances de sa fuite est simpliste et dépourvue des détails significatifs d'une expérience vécue, que, de plus, le récit se distingue par son caractère flou et parfois contradictoire, le recourant n'étant pas en mesure de fournir les précisions nécessaires sur le déroulement des faits et de les situer clairement dans le temps, que, pour le reste, renvoi peut être fait aux considérants de la décision attaquée, le recours ne contenant ni arguments ni moyens de preuve susceptibles d'en remettre en cause le bien-fondé, que le recourant n'étant de toute évidence pas menacé de persécution en Inde,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 qu'il ne ressort en outre du dossier aucun indice d'un risque, pour sa personne, d'être soumis en cas de renvoi à un traitement prohibé par l'art. 3 CEDH ou par l'art. 3 Conv. torture (cf. JICRA 1996 n° 18 consid. 14b/ee p. 186s.), que l'Inde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 LAsi, qu'au vu de ce qui précède, c'est à juste titre que l'ODM n'est pas entré en matière sur la demande d'asile du recourant,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du recourant, dès lors notamment que celui-ci est dans la force de l'âge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d'exemption de l'avance de frais est sans objet,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