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E-7388/2016 vom 8. Dezember 2016</w:t>
      </w:r>
    </w:p>
    <w:p>
      <w:r>
        <w:t>Bundesverwaltungsgericht, 2016-12-08, DE</w:t>
      </w:r>
    </w:p>
    <w:p>
      <w:r>
        <w:rPr>
          <w:b/>
        </w:rPr>
        <w:t xml:space="preserve">Quelle: </w:t>
      </w:r>
      <w:r>
        <w:t>https://mcp.opencaselaw.ch/entscheid/bvger_E-7388_2016</w:t>
      </w:r>
    </w:p>
    <w:p>
      <w:r>
        <w:t>FR: TAF E-7388/2016 du 8 décembre 2016</w:t>
      </w:r>
    </w:p>
    <w:p>
      <w:r>
        <w:t>IT: TAF E-7388/2016 del 8 dicembre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E-7388/2016 Isch Urteil vom 8. Dezember 2016 Besetzung Einzelrichterin Barbara Balmelli, mit Zustimmung von Richterin Regula Schenker Senn; Gerichtsschreiberin Michelle Nathalie Nef. Parteien A._______, geboren am (...), Türkei, Beschwerdeführer, gegen Staatssekretariat für Migration (SEM), Quellenweg 6, 3003 Bern, Vorinstanz. Gegenstand Nichteintreten auf Asylgesuch und Wegweisung (Dublin-Verfahren); Verfügung des SEM vom 10. November 2016 / N (...). Das Bundesverwaltungsgericht stellt fest, dass der Beschwerdeführer am 12. Oktober 2016 in der Schweiz ein zweites Mal um Asyl nachsuchte, dass ihn die Vorinstanz am 25. Oktober 2016 zur Person (BzP) befragte und ihm aufgrund seines am 12. März 2007 in Deutschland eingereichten Asylgesuches sowie seines schwedischen Schengenvisums, ausgestellt am 28. Juli 2016, das rechtliche Gehör zur Zuständigkeit von Deutschland oder Schweden zur Durchführung des Asyl- und Wegweisungsverfahrens gewährte, dass er dagegen vorbrachte, er habe einen Gehirntumor gehabt, welcher 2004 operiert worden sei, und welcher gemäss den Aussagen seines damaligen Arztes möglicherweise auf seine Tätigkeit bei der B._______ AG von 1983 bis 1990 zurückzuführen sei, dass er heute gesund sei und lieber in der Schweiz bleiben wolle, da es hier wärmer sei als in Schweden, dass die Vorinstanz die schwedischen Behörden am 3. November 2016 um Übernahme des Beschwerdeführers gestützt auf Art. 12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(Dublin-III-VO) ersuchten, dass die schwedischen Behörden das Ersuchen am 8. November 2016 guthiessen, dass die Vorinstanz mit Verfügung vom 10. November 2016 - eröffnet am 22. November 2016 - in Anwendung von Art. 31a Abs. 1 Bst. b AsylG (SR 142.31) auf das Asylgesuch nicht eintrat, die Wegweisung aus der Schweiz verfügte und den Beschwerdeführer aufforderte, die Schweiz spätestens am Tag nach Ablauf der Beschwerdefrist zu verlassen, dass die Vorinstanz gleichzeitig feststellte, einer allfälligen Beschwerde gegen den Entscheid komme keine aufschiebende Wirkung zu, und dem Beschwerdeführer die editionspflichtigen Akten gemäss Aktenverzeichnis aushändigte, dass der Beschwerdeführer mit Eingabe vom 29. November 2016 gegen diesen Entscheid beim Bundesverwaltungsgericht Beschwerde erhob und sinngemäss beantragte, die vorinstanzliche Verfügung sei aufzuheben und auf sein Asylgesuch sei einzutreten, dass die vorinstanzlichen Akten am 1. Dezember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Art. 7 Abs. 1 Dublin-III-VO), dass derjenige Mitgliedstaat, der einen Aufenthaltstitel oder ein Visum erteilt hat, für die Prüfung des Antrags auf internationalen Schutz zuständig ist, sofern der Aufenthaltstitel seit weniger als zwei Jahre beziehungsweise das Visum seit weniger als sechs Monate abgelaufen ist und der Antragsteller das Hoheitsgebiet der Mitgliedstaaten nicht verlassen hat (Art. 12 Abs. 2 und 4 Dublin-III-VO), dass der nach dieser Verordnung zuständige Mitgliedstaat verpflichtet ist, einen Antragsteller, der in einem anderen Mitgliedstaat einen Antrag gestellt hat, nach Massgabe der Artikel 21, 22 und 29 aufzunehmen (Art. 18 Abs. 1 Bst. a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sogenanntes Selbsteintrittsrecht), dass ein Abgleich mit dem zentralen Visa-Informationssystem (CS-Vis) ergab, dass dem Beschwerdeführer von Schweden unbestrittenermassen ein vom 1. Oktober 2016 bis 14. November 2016 gültiges Visum ausgestellt wurde, dass die Vorinstanz die schwedischen Behörden deshalb am 3. November 2016 um Aufnahme des Beschwerdeführers gestützt auf Art. 12 Abs. 2 Dublin-III-VO ersuchte, dass die schwedischen Behörden dem Übernahmeersuchen am 8. November 2016 und damit innert der vorgesehenen Frist explizit zustimmten und damit ihre Zuständigkeit anerkannten (vgl. Art. 22 Abs. 2 Dublin-III-VO), dass die Vorinstanz bei dieser Sachlage zu Recht von der Zuständigkeit Schwedens gemäss Art. 12 Abs.2 beziehungsweise 4 Dublin-III-VO für eine allfällige Durchführung des Asylverfahrens ausging und damit die Grundlage für einen Nichteintretensentscheid in Anwendung von Art. 31a Abs. 1 Bst. b AsylG gegeben ist, dass Schweden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Schweden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es keine Gründe für die Annahme gibt, das Asylverfahren und die Aufnahmebedingungen für Antragsteller in Schweden weise systemische Schwachstellen im Sinne von Art. 3 Abs. 2 Sätze 2 und 3 Dublin-III-VO auf, dass den Akten auch keine Gründe für die Annahme zu entnehmen sind, Schweden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die Ausführungen des Beschwerdeführers, er werde bei einer Rückkehr in die Türkei verhaftet, für das vorliegende Verfahren unerheblich sind, da lediglich die Frage der Zuständigkeit für die Durchführung des Asyl- und Wegweisungsverfahrens zu klären ist, und im Übrigen aus den obigen Erwägungen hervorgeht, dass Schweden seine völkerrechtlichen Verpflichtungen - insbesondere auch das Non-Refoulement-Verbot - einhält, dass die Vorinstanz in der angefochtenen Verfügung zutreffend festhielt, der Beschwerdeführer könne aus der blossen Tatsache, dass sein Bruder in der Schweiz lebe, nichts aus Art. 2 Bst. g Dublin-III-VO ableiten, was in der Rechtsmitteleingabe vom Beschwerdeführer auch nicht bestritten wird, dass der Beschwerdeführer mit seinen gesundheitlichen Vorbringen indes sinngemäss eine Verletzung von Art. 3 EMRK rügt,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dass dies für die Situation des Beschwerdeführers offensichtlich nicht zutrifft, dass im Übrigen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weder die gesundheitlichen Probleme des Beschwerdeführers noch andere Gründe auf eine Anwendung der Ermessensklauseln von Art. 17 Dublin-III-VO hinweisen, zumal dem SEM bei der Anwendung von Art. 29a Abs. 3 der Asylverordnung 1 vom 11. August 1999 (AsylV 1, SR 142.311) Ermessen zukommt (vgl. BVGE 2015/9 E. 6 ff.) und den Akten keine Hinweise auf eine gesetzeswidrige Ermessensausübung (vgl. Art. 106 Abs. 1 Bst. a AsylG) durch das SEM zu entnehmen sind,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Schweden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demnach abzuweisen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Die Einzelrichterin: Die Gerichtsschreiberin: Barbara Balmelli Michelle Nathalie Nef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