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E-7387/2015 vom 13. Juli 2017</w:t>
      </w:r>
    </w:p>
    <w:p>
      <w:r>
        <w:t>Bundesverwaltungsgericht, 2017-07-13, DE</w:t>
      </w:r>
    </w:p>
    <w:p>
      <w:r>
        <w:rPr>
          <w:b/>
        </w:rPr>
        <w:t xml:space="preserve">Quelle: </w:t>
      </w:r>
      <w:r>
        <w:t>https://mcp.opencaselaw.ch/entscheid/bvger_E-7387_2015</w:t>
      </w:r>
    </w:p>
    <w:p>
      <w:r>
        <w:t>FR: TAF E-7387/2015 du 13 juillet 2017</w:t>
      </w:r>
    </w:p>
    <w:p>
      <w:r>
        <w:t>IT: TAF E-7387/2015 del 13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Über offensichtlich 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des Beschwerdeführers nach Ungarn stellenden Fragen zu beurteilen. Die Beschwerde ist daher gutzuheissen, soweit die Aufhebung der vorinstanzlichen Verfügung beantragt wurde, und die Sache ist zur vollständigen Sachverhaltsfeststellung sowie zu neuer Entscheidung an die Vorinstanz zurückzuweisen. Es erübrigt sich unter diesen Umständen, detaillierter auf einzelne Vorbringen des Beschwerdeführers einzugehen.</w:t>
      </w:r>
    </w:p>
    <w:p>
      <w:r>
        <w:rPr>
          <w:b/>
        </w:rPr>
        <w:t>E. 5.1</w:t>
      </w:r>
    </w:p>
    <w:p>
      <w:r>
        <w:t>Bei diesem Ausgang des Verfahrens sind keine Kosten zu erheben (Art. 63 Abs. 1 und 2 VwVG), womit der mit Zwischenverfügung vom 18. November 2015 gutgeheissene Antrag auf Gewährung der unentgeltlichen Rechtspflege im Sinne von Art. 65 Abs. 1 VwVG gegenstandslos wird.</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stellte in ihrer Beschwerdeschrift eine Kostennote über insgesamt Fr. 1'310.- aus, wobei nach Bereinigung des offensichtlichen Redaktionsfehlers von einem Betrag von Fr. 1'130.- auszugehen ist. Die dort aufgeführte Spesenpauschale von Fr. 50.- ist vom Gericht nicht zu entschädigen, zumal keine besondere Verhältnisse vorliegen (Art. 11 Abs. 1 und 3 VGKE). Der zeitliche Aufwand von vier Stunden erscheint demgegenüber angemessen, womit die Parteientschädigung auf insgesamt Fr. 1'080.- (inkl. Auslagen und Mehrwertsteueranteil) festzusetzen und dem Beschwerdeführer durch das SEM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