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E-7386/2024 vom 23. Oktober 2024</w:t>
      </w:r>
    </w:p>
    <w:p>
      <w:r>
        <w:t>Bundesverwaltungsgericht, 2024-10-23, DE</w:t>
      </w:r>
    </w:p>
    <w:p>
      <w:r>
        <w:rPr>
          <w:b/>
        </w:rPr>
        <w:t xml:space="preserve">Quelle: </w:t>
      </w:r>
      <w:r>
        <w:t>https://mcp.opencaselaw.ch/entscheid/bvger_E-7386_2024_d20241023</w:t>
      </w:r>
    </w:p>
    <w:p>
      <w:r>
        <w:t>FR: TAF E-7386/2024 du 23 octobre 2024</w:t>
      </w:r>
    </w:p>
    <w:p>
      <w:r>
        <w:t>IT: TAF E-7386/2024 del 23 ottobre 2024</w:t>
      </w:r>
    </w:p>
    <w:p>
      <w:pPr>
        <w:pStyle w:val="Heading2"/>
      </w:pPr>
      <w:r>
        <w:t>Regeste</w:t>
      </w:r>
    </w:p>
    <w:p>
      <w:r>
        <w:t>Asyl und Wegweisung | Asyl und Wegweisung; Verfügung des SEM vom 23. Oktober 2024</w:t>
      </w:r>
    </w:p>
    <w:p>
      <w:pPr>
        <w:pStyle w:val="Heading2"/>
      </w:pPr>
      <w:r>
        <w:t>Erwägungen</w:t>
      </w:r>
    </w:p>
    <w:p>
      <w:r>
        <w:rPr>
          <w:b/>
        </w:rPr>
        <w:t>E. 10</w:t>
      </w:r>
    </w:p>
    <w:p>
      <w:r>
        <w:t>Oktober 2023 E. 8.3.2 je m.w.H.), dass das Bundesverwaltungsgericht auch nach dem Erdbeben vom Feb- ruar 2023 den Vollzug der Wegweisung abgewiesener Asylsuchender in die betroffenen Gebiete nicht für generell unzumutbar hält, sondern zur Be- urteilung der Zumutbarkeit eine einzelfallweise Prüfung der individuellen Lebenssituation vornimmt (vgl. Urteil des BVGer E-1308/2023 vom 19. März 2024 E. 11.3.1 [zur Publikation als Referenzurteil vorgesehen]), dass die Beschwerdeführer und ihre Kinder aus der Provinz Batman stam- men, eine Region, die vom Erdbeben im Frühjahr 2023 nicht betroffen war, über ein ausgeprägtes familiäres Netzwerk in der Türkei verfügen, auf das</w:t>
      </w:r>
    </w:p>
    <w:p>
      <w:r>
        <w:t>E-7386/2024 Seite 10 sie bereits vor ihrer Ausreise zurückgreifen konnten und beide Beschwer- deführer über eine fundierte Ausbildung und Berufserfahrung verfügen, dass auf Unzumutbarkeit des Wegweisungsvollzugs aus medizinischen Gründen nach Lehre und konstanter Praxis dann zu schliessen ist, wenn eine notwendige medizinische Behandlung im Heimatland nicht zur Verfü- gung steht und die Rückkehr zu einer raschen und lebensgefährdenden Beeinträchtigung des Gesundheitszustands der betroffenen Person führen würde,</w:t>
      </w:r>
    </w:p>
    <w:p>
      <w:r>
        <w:t>dass gemäss konstanter Gerichtspraxis psychische Erkrankungen in der Türkei grundsätzlich behandelbar sind (vgl. etwa Urteile des BVGer E-64/2020 vom 22. Januar 2020 E. 6.3.4; E-6542/2017 vom 11. November 2019 E. 5.5 und E. 11.2.2), zumal das türkische Gesundheitssystem grundsätzlich westeuropäische Standards aufweist, dass vorliegend aufgrund der geltend gemachten gesundheitlichen Prob- leme psychischer Natur nicht von der Unzumutbarkeit des Wegweisungs- vollzugs ausgegangen werden kann und keine weiteren Abklärungen nötig sind, dass sich der Vollzug der Wegweisung somit in allgemeiner wie auch in individueller Hinsicht als zumutbar erweist, dass es den Beschwerdeführern obliegt, sich die für die Rückkehr mit den Kindern allenfalls benötigten Reisedokumente zu beschaffen (Art. 8 Abs. 4 AsylG; vgl. BVGE 2008/34 E. 12), weshalb der Vollzug der Wegweisung auch als möglich zu bezeichnen ist, dass die Anordnung der vorläufigen Aufnahme somit ausser Betracht fällt (Art. 83 Abs. 1-4 AIG), dass nach dem Gesagten die angefochtene Verfügung zu bestätigen und die eingereichte Beschwerde als offensichtlich unbegründet abzuweisen ist, dass mit vorliegendem Urteil in der Hauptsache das Gesuch um Befreiung von der Kostenvorschusspflicht (gemäss Art. 63 Abs. 4 VwVG) gegen- standslos geworden ist,</w:t>
      </w:r>
    </w:p>
    <w:p>
      <w:r>
        <w:t>E-7386/2024 Seite 11 dass den Beschwerdeführern demnach die Kosten des Verfahrens – wel- che praxisgemäss auf Fr. 750.– zu bestimmen sind – aufzuerlegen sind (Art. 63 Abs. 1 VwVG; Art. 1–3 des Reglements vom 21. Februar 2008 über die Kosten und Entschädigungen vor dem Bundesverwaltungsgericht [VGKE, SR 173.320.2]).</w:t>
      </w:r>
    </w:p>
    <w:p>
      <w:r>
        <w:t>(Dispositiv nächste Seite)</w:t>
      </w:r>
    </w:p>
    <w:p>
      <w:r>
        <w:t>E-7386/2024 Seite 12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