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E-7385/2016 vom 8. Dezember 2016</w:t>
      </w:r>
    </w:p>
    <w:p>
      <w:r>
        <w:t>Bundesverwaltungsgericht, 2016-12-08, DE</w:t>
      </w:r>
    </w:p>
    <w:p>
      <w:r>
        <w:rPr>
          <w:b/>
        </w:rPr>
        <w:t xml:space="preserve">Quelle: </w:t>
      </w:r>
      <w:r>
        <w:t>https://mcp.opencaselaw.ch/entscheid/bvger_E-7385_2016</w:t>
      </w:r>
    </w:p>
    <w:p>
      <w:r>
        <w:t>FR: TAF E-7385/2016 du 8 décembre 2016</w:t>
      </w:r>
    </w:p>
    <w:p>
      <w:r>
        <w:t>IT: TAF E-7385/2016 del 8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fehlende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der Vorbringen nicht von Asylrelevanz und welche nicht glaubhaft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stellt die Vorinstanz zutreffend fest, dass rein wirtschaftliche Probleme keine Asylrelevanz zu entfalten vermögen. Es trifft ebenso zu, dass die Behörden im Nordirak und insbesondere in der Provinz Erbil grundsätzlich schutzwillig und schutzfähig sind (BVGE 2008/4 insb. E. 6.6 sowie Urteile des BVGer E-5370/2013 vom 23. Januar 2015 E. 7.2, D-528/2014 vom 10. Februar 2014 E. 5.4, D-4297/2006 vom 26. Januar 2009 E. 5.6.2). Der Beschwerdeführer hat keinen Versuch unternommen, bei den heimatlichen Behörden um Schutz zu ersuchen (SEM-Akten, A4, S. 7). Seine Erklärungsversuche sind nicht geeignet, die Regelvermutung umzustossen. Somit ist den Vorbringen - die ohnehin stereotyp ausgefallen sind und deren Unglaubhaftigkeit richtig erkannt wurde - bereits der Boden entzogen. Um Wiederholungen zu vermeiden, ist auf die Ausführungen der Vorinstanz zu verweisen, die zu Recht das Asylgesuch abgelehnt hat. Die im vorinstanzlichen Verfahren ins Recht gelegte Arbeitsbestätigung vermag am Beweisergebnis nichts zu ändern.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Vorinstanz stellt zunächst fest, dass sich die Konfliktlage im Irak durch grosse Dynamik und Volatilität auszeichne, womit allgemeine Aussagen über die Sicherheits- und Menschenrechtslage rasch ihre Gültigkeit verlieren könnten. Die Gewalt konzentriere sich jedoch auf den Zentral- und Südirak. Trotz grosser Flüchtlingswelle in die Autonome Region Kurdistan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In den vier Provinzen der Autonomen Region Kurdistan herrsche hingegen keine Situation allgemeiner Gewalt. Der Wegweisungsvollzug sei deshalb nach wie vor grundsätzlich zumutbar, was im Einklang mit der Wegweisungspraxis des Bundesverwaltungsgerichts stehe. Ebenfalls würden keine individuellen Gründe gegen die Zumutbarkeit des Wegweisungsvollzugs sprechen. So verfüge der junge und gesunde Beschwerdeführer in seiner Heimat über ein soziales Beziehungsnetz (Verwandtschaft, Freunde, Stammesangehörige) und über neunjährige Schulbildung sowie über Fremdsprachenkenntnisse, womit es für diesen nicht aussichtslos sei, einen verantwortungsvollen Arbeitgeber zu finden (angefochtene Verfügung, S. 5). Die Rechtsmitteleingabe bestätigt selbst, dass der Beschwerdeführer aus der Autonomen Region Kurdistan, aus B._______ stammt, wo er zusammen mit seinen Eltern lebte und arbeitete (Beschwerde S. 3). Indes vermag sie der vorinstanzlichen Argumentation nichts entgegenzusetzen. Im Urteil E-3737/2015 vom 14. Dezember 2015 (als Referenzurteil publiziert) stellte das Bundesverwaltungsgericht fest, dass in den vier Provinzen der Autonomen Kurdischen Region (das Gebiet wird seit Anfang 2015 durch die Provinzen Dohuk, Erbil, Sulaimaniya sowie Halabja gebildet) nach wie vor nicht von einer Situation allgemeiner Gewalt im Sinne von Art. 83 Abs. 4 AuG auszugehen ist und keine konkreten Anhaltspunkte für die Annahme vorliegen, dies werde sich in absehbarer Zeit massgeblich verändern (ursprünglich statt vieler BVGE 2008/5). An dieser Sichtweise wird weiterhin festgehalten (vgl. Urteile des BVGer E-6267/2016 vom 2. November 2016, D-3405/2016 vom 14. September 2016, E-3354/2016 vom 23. Juni 2016 und D-6975/2015 vom 16. Juni 2016). In Übereinstimmung mit den vorinstanzlichen Erwägungen, ist vorliegend von der Zumutbarkeit des Wegweisungsvollzugs auszugehen. Indem der Beschwerdeführer auf verschiedene Berichte sowie Urteile des Bundesverwaltungsgerichts (BVGE 2008/5 und E-3737/2015 vom 14. Dezember 2015, zu diesen soeben E. 6.3) verweist, kann er nichts zu seinen Gunsten ableiten.</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Für eine Rückweisung an die Vorinstanz besteht nach dem Gesagten kein Anlass.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