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E-7384/2010 vom 26. Oktober 2010</w:t>
      </w:r>
    </w:p>
    <w:p>
      <w:r>
        <w:t>Bundesverwaltungsgericht, 2010-10-26, FR</w:t>
      </w:r>
    </w:p>
    <w:p>
      <w:r>
        <w:rPr>
          <w:b/>
        </w:rPr>
        <w:t xml:space="preserve">Quelle: </w:t>
      </w:r>
      <w:r>
        <w:t>https://mcp.opencaselaw.ch/entscheid/bvger_E-7384_2010</w:t>
      </w:r>
    </w:p>
    <w:p>
      <w:r>
        <w:t>FR: TAF E-7384/2010 du 26 octobre 2010</w:t>
      </w:r>
    </w:p>
    <w:p>
      <w:r>
        <w:t>IT: TAF E-7384/2010 del 26 ottobre 2010</w:t>
      </w:r>
    </w:p>
    <w:p>
      <w:pPr>
        <w:pStyle w:val="Heading2"/>
      </w:pPr>
      <w:r>
        <w:t>Regeste</w:t>
      </w:r>
    </w:p>
    <w:p>
      <w:r>
        <w:t>Asile (non-entrée en matière)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mis à la charge du recourant. Ce montant doit être versé sur le compte postal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