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E-7383/2017 vom 5. Mai 2020</w:t>
      </w:r>
    </w:p>
    <w:p>
      <w:r>
        <w:t>Bundesverwaltungsgericht, 2020-05-05, FR</w:t>
      </w:r>
    </w:p>
    <w:p>
      <w:r>
        <w:rPr>
          <w:b/>
        </w:rPr>
        <w:t xml:space="preserve">Quelle: </w:t>
      </w:r>
      <w:r>
        <w:t>https://mcp.opencaselaw.ch/entscheid/bvger_E-7383_2017</w:t>
      </w:r>
    </w:p>
    <w:p>
      <w:r>
        <w:t>FR: TAF E-7383/2017 du 5 mai 2020</w:t>
      </w:r>
    </w:p>
    <w:p>
      <w:r>
        <w:t>IT: TAF E-7383/2017 del 5 maggio 2020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judiciaire, en tant qu'elle porte sur la demande de dispense de paiement des frais de procédure,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La demande de désignation de Mathias Deshusses en tant que mandataire d'office est rejetée.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