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E-7383/2014 vom 12. Januar 2015</w:t>
      </w:r>
    </w:p>
    <w:p>
      <w:r>
        <w:t>Bundesverwaltungsgericht, 2015-01-12, FR</w:t>
      </w:r>
    </w:p>
    <w:p>
      <w:r>
        <w:rPr>
          <w:b/>
        </w:rPr>
        <w:t xml:space="preserve">Quelle: </w:t>
      </w:r>
      <w:r>
        <w:t>https://mcp.opencaselaw.ch/entscheid/bvger_E-7383_2014</w:t>
      </w:r>
    </w:p>
    <w:p>
      <w:r>
        <w:t>FR: TAF E-7383/2014 du 12 janvier 2015</w:t>
      </w:r>
    </w:p>
    <w:p>
      <w:r>
        <w:t>IT: TAF E-7383/2014 del 12 gennaio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que l'intéressé ne fait valoir à l'appui de sa demande aucun motif pertinent en matière d'asile, au sens de l'art. 3 LAsi. Il craint en effet les conséquences de la mort accidentelle de son ami et déclare craindre des poursuites pénales et la vengeance des proches de la victime. Sur ce point, il convient d'abord d'observer, comme l'autorité inférieure l'a d'ailleurs pertinemment relevé dans sa décision, qu'il est légitime qu'un Etat prenne des mesures afin d'éclaircir les circonstances d'un accident mortel ; dans ces conditions, l'action de l'Etat ne peut pas être assimilée à une persécution au sens de l'art. 3 LAsi. Quant aux prétendues poursuites de la part des proches de la victime, il convient de souligner qu'il s'agit là d'un différend entre particuliers sans portée pour l'octroi de l'asile. S'il entend prévenir leur vengeance, rien de l'empêche de se mettre sous la protection des autorités de son pays dont rien ne dit non plus qu'elles la lui refuseraient. Indépendamment toutefois de la question de sa pertinence, force est de constater que le récit de l'intéressé, contradictoire et sommaire, ne parvient pas à convaincre. Le recourant n'est ainsi pas à même de décrire précisément les circonstances de la mort de son ami ; il n'arrive pas à indiquer quand et par qui il a pris connaissance de l'issue fatale de l'événement. Prises globalement, ses déclarations, particulièrement vagues et générales, semblent n'avoir été articulées que pour le seul besoin de la cause.</w:t>
      </w:r>
    </w:p>
    <w:p>
      <w:r>
        <w:rPr>
          <w:b/>
        </w:rPr>
        <w:t>E. 3.2</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Le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le recourant est jeune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