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E-7382/2009 vom 7. Dezember 2009</w:t>
      </w:r>
    </w:p>
    <w:p>
      <w:r>
        <w:t>Bundesverwaltungsgericht, 2009-12-07, DE</w:t>
      </w:r>
    </w:p>
    <w:p>
      <w:r>
        <w:rPr>
          <w:b/>
        </w:rPr>
        <w:t xml:space="preserve">Quelle: </w:t>
      </w:r>
      <w:r>
        <w:t>https://mcp.opencaselaw.ch/entscheid/bvger_E-7382_2009</w:t>
      </w:r>
    </w:p>
    <w:p>
      <w:r>
        <w:t>FR: TAF E-7382/2009 du 7 décembre 2009</w:t>
      </w:r>
    </w:p>
    <w:p>
      <w:r>
        <w:t>IT: TAF E-7382/2009 del 7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der Beschwerdeführenden, das BFM und die kantonale Behörde. Die Einzelrichterin: Der Gerichtsschreiber: Regula Schenker Senn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