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E-7379/2010 vom 22. Dezember 2010</w:t>
      </w:r>
    </w:p>
    <w:p>
      <w:r>
        <w:t>Bundesverwaltungsgericht, 2010-12-22, FR</w:t>
      </w:r>
    </w:p>
    <w:p>
      <w:r>
        <w:rPr>
          <w:b/>
        </w:rPr>
        <w:t xml:space="preserve">Quelle: </w:t>
      </w:r>
      <w:r>
        <w:t>https://mcp.opencaselaw.ch/entscheid/bvger_E-7379_2010</w:t>
      </w:r>
    </w:p>
    <w:p>
      <w:r>
        <w:t>FR: TAF E-7379/2010 du 22 décembre 2010</w:t>
      </w:r>
    </w:p>
    <w:p>
      <w:r>
        <w:t>IT: TAF E-7379/2010 del 22 dicembre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des recourants, à l'ODM, ainsi qu'à l'autorité cantonale compétente. La présidente du collège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