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E-7379/2009 vom 1. Dezember 2009</w:t>
      </w:r>
    </w:p>
    <w:p>
      <w:r>
        <w:t>Bundesverwaltungsgericht, 2009-12-01, DE</w:t>
      </w:r>
    </w:p>
    <w:p>
      <w:r>
        <w:rPr>
          <w:b/>
        </w:rPr>
        <w:t xml:space="preserve">Quelle: </w:t>
      </w:r>
      <w:r>
        <w:t>https://mcp.opencaselaw.ch/entscheid/bvger_E-7379_2009</w:t>
      </w:r>
    </w:p>
    <w:p>
      <w:r>
        <w:t>FR: TAF E-7379/2009 du 1 décembre 2009</w:t>
      </w:r>
    </w:p>
    <w:p>
      <w:r>
        <w:t>IT: TAF E-7379/2009 del 1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E-7379/2009/ame {T 0/2} Urteil vom 1. Dezember 2009 Besetzung Einzelrichterin Gabriela Freihofer, mit Zustimmung von Richter Robert Galliker; Gerichtsschreiberin Bettina Schwarz. Parteien A._______, geboren (...), unbekannter Staatsangehörigkeit (angeblich Sudan), vertreten durch lic. iur. Claudia Zumtaugwald, Rechtsanwältin (...) Beschwerdeführer, gegen Bundesamt für Migration (BFM), Quellenweg 6, 3003 Bern, Vorinstanz. Gegenstand Nichteintreten auf Asylgesuch und Wegweisung; Verfügung des BFM vom 17. November 2009 / N (...). Das Bundesverwaltungsgericht stellt fest, dass der Beschwerdeführer - angeblich ein sudanesischer Staatsbürger aus B._______ und dem Stamme der C._______ zugehörig - sein Heimatland eigenen Angaben zufolge anfangs Juni 2008 verliess, per Auto direkt nach D._______ und von dort weiter nach F._______ reiste und dann nach einem Monat Aufenthalt bei einem Bekannten seiner Mutter, per Flugzeug, mit einem Zwischenstopp in einem unbekannten afrikanischen Land, nach G._______ flog und später nach H._______ gelangte, wo er am 4. August 2008 um Asyl nachsuchte, dass er anlässlich der Kurzbefragung im I._______ vom 29. August 2008 sowie der direkten Anhörung vom 2. November 2009 zur Begründung des Asylgesuchs im Wesentlichen geltend machte, sein Dorf sei von den Dschandschawid angegriffen worden, dass in der Folge der Dorfvorsteher eine Delegation, zwecks Verhandlungen mit den Dschandschawid, entsendet habe, diese aber nicht zurückgekehrt sei, dass sich daraufhin eine Gruppe, der sich auch der Beschwerdeführer angeschlossen habe, entschlossen habe, die Dschandschawid aus Vergeltung anzugreifen, dass er bei diesem Angriff von den Dschandschawid festgenommen worden sei, nach J._______ gebracht, und dort vier Monate festgehalten worden sei, dass der Beschwerdeführer anlässlich der Einreichung seines Asylgesuchs am 4. August 2008, im Rahmen der Kurzbefragung vom 29. August 2008 sowie der direkten Anhörung vom 2. November 2009 aufgefordert wurde, innert 48 Stunden rechtsgenügliche Papiere einzureichen und er dieser Aufforderung bis heute nicht nachgekommen ist, dass das BFM mit Verfügung vom 17. November 2009 - am folgenden Tag eröffnet - in Anwendung von Art. 32 Abs. 2 Bst. a und Abs. 3 des Asylgesetzes vom 26. Juni 1998 (AsylG, SR 142.31) auf das Asylgesuch nicht eintrat, die Wegweisung aus der Schweiz verfügte und deren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der Beschwerdeführer zwar bei der Befragung eine Kopie seines sudanesischen Nationalitätenausweises eingereicht habe, diese aber nicht den Anforderungen eines Reise- oder Identitätspapieres im Sinne von Art. 1 lit. b und c der Asylverordnung 1 vom 11. August 1999 über Verfahrensfragen (AsylV 1) entspreche, dass er widersprüchliche Angaben zum Besitz der Ausweispapiere sowie zu seinen geschilderten Verfolgungsgründen gemacht habe, dass überdies die Beschreibung seines Reiseweges als realitätsfremd, oberflächlich und stereotyp einzustufen sei und ihm auch nicht geglaubt werden könne, dass er ohne Papiere und ohne je kontrolliert worden zu sein, in die Schweiz habe reisen können, dass deshalb keine entschuldbaren Gründe vorlägen, die es dem Beschwerdeführer verunmöglicht hätten, Reise- oder Identitätspapiere einzureichen, dass sich der Beschwerdeführer bezüglich seiner Vorbringen in Widersprüche verstrickt habe, dass er darüber hinaus wenig und undetaillierte Angaben zu seiner Herkunft, seinem ganzen Leben sowie über sein Dorf gemacht habe, dass ihm deshalb die von ihm vorgebrachte Herkunft nicht geglaubt werden könne, dass dem Beschwerdeführer zuzumuten sei, sich bei der zuständigen Vertretung seines Heimatlandes die allenfalls benötigten Reisepapiere zu beschaffen, dass der Wegweisungsvollzug in den Heimatstaat zulässig, zumutbar und praktisch durchführbar sei, dass der Beschwerdeführer mit Eingabe vom 25. November 2009 beantragen liess, der Nichteintretensentscheid des BFM vom 17. November 2009 sei aufzuheben, und es seien im Sinne der Erwägungen die Akten an die Vorinstanz zur Neubeurteilung zurückzuweisen, womit auf das Asylgesuch einzutreten wäre, dass er in prozessualer Hinsicht die Gewährung der unentgeltlichen Rechtspflege im Sinne von Art. 65 Abs. 1 und 2 des Bundesgesetzes vom 20. Dezember 1968 über das Verwaltungsverfahren [VwVG, SR 172.021]) und den Verzicht auf die Erhebung eines Kostenvorschusses beantragte, dass die vorinstanzlichen Akten am 27. November 2009 beim Bundesverwaltungsgericht eingegangen sind (vgl.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 vorbehältlich der nachstehenden Erwägung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dass dem BFM Recht gegeben wird, dass eine Kopie eines Nationalitätenausweises kein Reise- der Identitätspapier im Sinne von Art. 1 lit. b und c AsylV1 darstellt, weil nicht von einer zwingenden formellen Gesetzesvorschrift abgewichen werden darf, dass in Ergänzung der zutreffenden Erwägungen der Vorinstanz, auf welche im Übrigen verwiesen werden kann, weitgehend ausgeschlossen werden kann, dass es dem Beschwerdeführer angesichts strenger Grenzkontrollen möglich gewesen wäre, per öffentlichen Luftverkehr ohne authentische Ausweispapiere vom Sudan in die Schweiz zu gelangen, dass sich schliesslich aus den Akten keine Hinweise ergeben, dass er sich seit seiner Einreise in die Schweiz ernsthaft um die Beschaffung von Originalpapieren bemüht hätte, dass die vorinstanzlichen Erkenntnisse in der Beschwerde nicht stichhaltig entkräftet werden und dass das Bundesverwaltungsgericht aufgrund der unsubstanziierten und realitätsfremden Ausführungen des Beschwerdeführers und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Kurzbefragung im I._______ vom 29. August 2008 sowie der direkten Anhörung vom 2. November 2009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 b und c AsylG), dass das BFM in der Entscheidbegründung zu Recht ausführt, die Vorbringen seien in wesentlichen Aspekten widersprüchlich, wobei zur Vermeidung von Wiederholungen vorab auf die zutreffenden Erwägungen in der angefochtenen Verfügung zu verweisen ist, dass die vom Beschwerdeführer gemachten Aussagen keine "Wortklaubereien" darstellen, es sich vielmehr um erhebliche Widersprüche in seinen Vorbringen handelt, dass die Behauptung, er habe erst in der Retrospektive erfahren, wie lange er in Gefangenschaft gewesen sei, als nachträgliche Sachverhaltsanpassung zu werten ist, dass schliesslich entgegen den anders lautenden Ausführungen in der Beschwerde mit der Vorinstanz unter Verweis auf die entsprechenden Protokollstellen festzuhalten ist, dass die Aussagen des Beschwerdeführers zu seiner Herkunft zu wenig detailliert ausgefallen sind, um glaubhaft zu sein, dass sich aus den vorstehenden Erwägungen die Erkenntnis ergibt, es bestehe weder Anlass zur Vornahme zusätzlicher Abklärungen zur Feststellung der Flüchtlingseigenschaft oder eines Wegweisungsvollzugshindernisses noch gar zur direkten Feststellung der Flüchtlingseigenschaft (Art. 32 Abs. 3 Bst. b und c AsylG sowie BVGE 2007/8 E. 2.1), dass das BFM demnach in Anwendung von Art. 32 Abs. 2 Bst. a und Art. 32 Abs. 3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AsylV 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0.142.0]), dass sich der Vollzug für Ausländerinnen und Ausländer als unzumutbar erweist, wenn sie im Heimat- oder Herkunftsstaat auf Grund von Situationen wie Krieg, Bürgerkrieg, allgemeiner Gewalt und medizinischer Notlage konkret gefährdet sind (Art. 83 Abs. 4 AuG), dass der Wegweisungsvollzug mangels anderweitiger gegenteiliger Anhaltspunkte als zulässig, zumutbar und möglich im Sinne des Gesetzes zu betrachten ist, dass diesbezüglich wiederum vollumfänglich auf die Erwägungen des BFM gemäss angefochtener Verfügung (vgl. dort E.II) verwiesen werden kann und aus den gesamten vorliegenden Akten und Umständen keine Vollzugshindernisse allgemeiner oder individueller Art hervorgehen, dass dabei insbesondere die Feststellung des BFM hervorzuheben ist, wonach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und es bei missbräuchlich verschwiegener tatsächlicher Identität oder Herkunft nicht Sache der Behörde sein kann, näher nach allfälligen Wegweisungshindernissen zu forschen,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sich die Beschwerde aufgrund vorstehender Erwägungen als aussichtslos darstellte, weshalb das Gesuch um Gewährung der unentgeltlichen Rechtspflege gemäss Art. 65 Abs. 1 und 2 VwVG abzuweisen ist, dass mit dem Urteil in der Hauptsache das Gesuch um Erlass des Kostenvorschusses hinfällig geworden ist, dass bei diesem Ausgang des Verfahrens die Kosten von Fr. 600.-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wird abgewiesen. 3. Die Verfahrenskosten von Fr. 600.- werden dem Beschwerdeführer auferlegt. Dieser Betrag ist innert 30 Tagen ab Versand des Urteils zu Gunsten der Gerichtskasse zu überweisen. 4. Dieses Urteil geht an die Rechtsvertreterin des Beschwerdeführers, das BFM und das (...)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