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E-7377/2016 vom 6. Dezember 2016</w:t>
      </w:r>
    </w:p>
    <w:p>
      <w:r>
        <w:t>Bundesverwaltungsgericht, 2016-12-06, FR</w:t>
      </w:r>
    </w:p>
    <w:p>
      <w:r>
        <w:rPr>
          <w:b/>
        </w:rPr>
        <w:t xml:space="preserve">Quelle: </w:t>
      </w:r>
      <w:r>
        <w:t>https://mcp.opencaselaw.ch/entscheid/bvger_E-7377_2016</w:t>
      </w:r>
    </w:p>
    <w:p>
      <w:r>
        <w:t>FR: TAF E-7377/2016 du 6 décembre 2016</w:t>
      </w:r>
    </w:p>
    <w:p>
      <w:r>
        <w:t>IT: TAF E-7377/2016 del 6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E-7377/2016 Arrêt du 6 décembre 2016 Composition William Waeber, juge unique, avec l'approbation de Gabriela Freihofer, juge ; Camilla Mariéthoz Wyssen, greffière. Parties A._______, née le (...), Maroc, recourante, contre Secrétariat d'Etat aux migrations (SEM), Quellenweg 6, 3003 Berne, autorité inférieure. Objet Asile (non-entrée en matière / procédure Dublin) et renvoi ; décision du SEM du 14 novembre 2016 / N (...). Vu la demande d'asile déposée en Suisse par A._______, le 29 septembre 2016, le procès-verbal de son audition au Centre d'enregistrement et de procédure (CEP) de Vallorbe, du 12 octobre 2016, la décision du 14 novembre 2016, notifiée le 23 novembre suivant à l'intéressée, par laquelle le SEM, se fondant sur l'art. 31a al. 1 let. b LAsi (RS 142.31), n'est pas entré en matière sur sa demande d'asile, a prononcé son transfert vers la France et a ordonné l'exécution de cette mesure, constatant l'absence d'effet suspensif à un éventuel recours, le recours interjeté, le 28 novembre 2016 (sceau postal du 29 novembre 2016), contre cette décision, assorti de demandes de dispense du paiement de l'avance des frais de procédure et d'assistance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selon l'art. 18 par. 1 let. a du règlement Dublin III, l'Etat responsable de l'examen d'une demande de protection internationale en vertu du règlement est tenu de prendre en charge - dans les conditions prévues aux art. 21, 22 et 29 - le demandeur qui a introduit une demande dans un autre Etat membre,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du système central européen d'information sur les visas (CS-VIS) ont révélé que la recourante avait obtenu un visa délivré par les autorités françaises, le 21 juillet 2016, à B._______, valable du (...) août 2016 au (...) novembre 2016, qu'en date du 19 octobre 2016, le SEM a dès lors soumis aux autorités françaises compétentes, dans le délai fixé à l'art. 21 par. 1 du règlement Dublin III, une requête aux fins de prise en charge, fondée sur l'art. 12 par. 2 du règlement Dublin III (visa en cours de validité), que, le 3 novembre 2016, lesdites autorités ont expressément accepté de prendre en charge l'intéressée, sur la base de cette même disposition, que la France a ainsi reconnu sa compétence pour traiter la demande d'asile de l'intéressée,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la recourante n'a pas démontré ni même allégué l'existence d'un risque concret que les autorités françaises refuseraient de la prendre en charge et de mener à terme l'examen de sa demande de protection, en violation de la directive Procédure, qu'en outre, elle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qu'entendue, lors de son audition au CEP, sur ses objections à un éventuel transfert en France, la recourante a uniquement fait valoir qu'elle ne voulait pas s'y rendre car elle se plaisait en Suisse (cf. audition du 12 octobre 2016, ch. 8.01, p. 11), qu'au stade du recours, elle fait pour la première fois valoir craindre pour sa sécurité en cas de transfert en France, où vivraient des membres de la famille de son époux, lequel se serait montré violent à son égard lors de leur vie commune au Maroc, qu'outre le fait qu'il s'agit de pures allégations de l'intéressée, non étayées et avancées tardivement, force est de constater que celles-ci ne démontrent en rien qu'un transfert en France serait de nature à l'exposer à des traitements prohibés, qu'en effet, il appartiendrait, le cas échéant, à la recourante de s'adresser aux autorités françaises compétentes pour leur exposer les motifs de sa demande de protection, d'une part, et les éventuels indices de menaces concrètes à son encontre, d'autre part, que la France est en mesure de lui accorder une protection adéquate, qu'au vu de ce qui précède, le transfert de la recourante ne heurte pas l'art. 3 CEDH ou d'autres engagements de droit international de la Suisse et s'avère licite,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la recourante n'ait jamais eu l'intention de s'établir en France, n'est pas pertinent, que l'intéressée, dont la grossesse arrivera bientôt à terme, fait finalement valoir qu'elle dispose en Suisse d'un "solide tissu social" "absolument indispensable" à son bien-être et à celui de son enfant à naître, qu'à cet égard, le dossier révèle, en effet, que la recourante a bénéficié d'un accompagnement social et médical accru dès son arrivée en Suisse (cf. lettre de [...] au CEP de Vallorbe du 28 septembre 2016), notamment en raison de son statut de jeune femme enceinte non accompagnée, que cela dit, la France dispose de structures sociales et de santé similaires à celles existant en Suisse et, liée par la directive Accueil, doit faire en sorte que les demandeurs d'asile reçoivent les soins qui leurs sont nécessaires, que n'ayant pas déposé de demande d'asile en France, la recourante n'a pas donné la possibilité aux autorités françaises d'examiner son cas et de lui accorder un éventuel soutien, qu'il incombera donc à l'intéressée de faire valoir sa situation spécifique et ses difficultés auprès des autorités françaises compétentes et de se prévaloir devant elles de tous motifs liés à sa situation personnelle, que par ailleurs, comme l'a relevé le SEM dans sa décision, il appartiendra aux autorités chargées du transfert de fixer à l'intéressée une date de départ compatible avec le terme de sa grossesse et d'avertir cas échéant l'Etat requis de la naissance de l'enfant, que si l'intéressée devait être contrainte par les circonstances à mener en France une existence non conforme à la dignité humaine, ou si elle devait estimer que la France ne respecte pas la législation européenne en matière d'asile, viole ses obligations d'assistance à son encontre ou de toute autre manière porte atteinte à ses droits fondamentaux, il lui appartiendra de faire valoir ses droits directement auprès des autorités de ce pays en usant des voies de droit adéquates, qu'avant de rendre sa décision le SEM a entendu l'intéressée et pris en considération ses objections à un transfert en France, qu'en considérant qu'elle n'avait pas fait valoir d'éléments susceptibles de constituer des "raisons humanitaires", 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p. 119 ss), qu'en définitive, c'est à bon droit que le SEM n'est pas entré en matière sur la demande d'asile de la recourante, en application de l'art. 31a al. 1 let. b LAsi, et qu'il a prononcé son transfert de Suisse vers la France,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cet arrêt immédiat rend sans objet la demande d'exemption d'une avance de frais,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