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E-7374/2015 vom 19. November 2015</w:t>
      </w:r>
    </w:p>
    <w:p>
      <w:r>
        <w:t>Bundesverwaltungsgericht, 2015-11-19, FR</w:t>
      </w:r>
    </w:p>
    <w:p>
      <w:r>
        <w:rPr>
          <w:b/>
        </w:rPr>
        <w:t xml:space="preserve">Quelle: </w:t>
      </w:r>
      <w:r>
        <w:t>https://mcp.opencaselaw.ch/entscheid/bvger_E-7374_2015</w:t>
      </w:r>
    </w:p>
    <w:p>
      <w:r>
        <w:t>FR: TAF E-7374/2015 du 19 novembre 2015</w:t>
      </w:r>
    </w:p>
    <w:p>
      <w:r>
        <w:t>IT: TAF E-7374/2015 del 19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E-7374/2015 Arrêt du 19 novembre 2015 Composition François Badoud, juge unique, avec l'approbation de Claudia Cotting-Schalch, juge, Antoine Willa, greffier. Parties A._______, né le (...), Erythrée, (...), recourant, contre Secrétariat d'Etat aux migrations (SEM), Quellenweg 6, 3003 Berne, autorité inférieure. Objet Asile (non-entrée en matière / Dublin) et renvoi ; décision du SEM du 10 novembre 2015 / N (...). Vu la demande d'asile déposée en Suisse par A._______ en date du 6 juillet 2015, la décision du 10 novembre 2015 (notifiée le 14 novembre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16 novembre 2015, contre cette décision, la requête d'assistance judiciaire dont il est assorti, la réception du dossier de première instance par le Tribunal administratif fédéral (ci-après: le Tribunal), le 18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dires du recourant qu'il est entré en Italie le 4 juillet 2015, récupéré par la marine italienne, et a été transféré dans un camp de regroupement, qu'en date du 12 août 2015, le SEM a dès lors soumis aux autorités italiennes compétentes, dans le délai fixé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dans son acte de recours, a fait valoir les mauvaises conditions de vie auxquelles il risquerait d'être exposé en Italie, qu'un transfert dans cet Etat ne l'exposerait toutefois pas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l'intéressé, bien qu'il le prétende, n'a pas établi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 systémiques au sens de l'art. 3 par. 2 2ème phrase du règlement Dublin III arrêt n° 39350/13 du 30 juin 2015, que, dans ces conditions, l'application de cette disposition ne se justifie pas en l'espèce, que l'intéressé a affirmé, lors de son audition du 10 juillet 2015, n'avoir aucun problème de santé, que dans son acte de recours, il fait cependant valoir qu'il souffrirait de douleurs aux côtes, qu'il ne peut cependant être accordé aucune portée particulière à ces assertions, dans la mesure où elles ne sont aucunement documentées et où rien, en tout état de cause, ne fait apparaître la gravité des troubles allégués, que selon le recourant, il aurait besoin du soutien de son frère, qui se trouve en Suisse, que cette circonstance n'a pas de portée en matière de transfert, la présence de frères et soeurs n'ayant en principe d'incidence que si le requérant est mineur (art. 8 par. 1 du règlement Dublin III), qu'en outre, aucun élément concret n'est de nature à établir que le recourant serait dépendant de son frère, circonstance pouvant exceptionnellement exclure le transfert (art. 16 du règlement Dublin III), que cela dit, le SEM a correctement examiné s'il y avait lieu d'appliquer la clause de souveraineté citée à l'art. 17 par. 1 du règlement, qu'aucun élément ressortant du dossier ou de l'acte de recours ne permet de remettre en cause son appréciation, qu'au surplus, il incombe à l'intéressé, qui n'a pas encore déposé en Italie de demande d'asile,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François Badoud Antoine Willa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