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E-7370/2014 vom 12. März 2015</w:t>
      </w:r>
    </w:p>
    <w:p>
      <w:r>
        <w:t>Bundesverwaltungsgericht, 2015-03-12, FR</w:t>
      </w:r>
    </w:p>
    <w:p>
      <w:r>
        <w:rPr>
          <w:b/>
        </w:rPr>
        <w:t xml:space="preserve">Quelle: </w:t>
      </w:r>
      <w:r>
        <w:t>https://mcp.opencaselaw.ch/entscheid/bvger_E-7370_2014</w:t>
      </w:r>
    </w:p>
    <w:p>
      <w:r>
        <w:t>FR: TAF E-7370/2014 du 12 mars 2015</w:t>
      </w:r>
    </w:p>
    <w:p>
      <w:r>
        <w:t>IT: TAF E-7370/2014 del 12 marzo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E-7370/2014 Arrêt du 12 mars 2015 Composition William Waeber, juge unique, avec l'approbation de Jean-Pierre Monnet, juge ; Camilla Mariéthoz Wyssen, greffière. Parties A._______, née le (...), et ses enfants, B._______, né le (...), C._______, né le (...), Kosovo, représentés par Me Jacques Meuwly, avocat, (...), recourants, contre Secrétariat d'Etat aux migrations (SEM ; anciennement Office fédéral des migrations, ODM), Quellenweg 6, 3003 Berne, autorité inférieure. Objet Exécution du renvoi (recours réexamen); décision de l'ODM du 27 novembre 2014 / N (...). Vu la demande d'asile déposée par A._______, accompagnée de ses deux fils mineurs, le 28 juillet 2008, la décision du 17 mars 2010, par laquelle l'ODM (actuellement et ci-après : le SEM) a rejeté la demande précitée, a prononcé le renvoi de Suisse des intéressés et a ordonné l'exécution de cette mesure, l'arrêt, du 10 février 2011, par lequel le Tribunal administratif fédéral (ci-après : le Tribunal) a rejeté le recours interjeté le 14 avril 2010 contre cette décision, la première demande de réexamen de la décision d'exécution du renvoi, adressée le 18 mars 2011 par A._______ au SEM, la décision du SEM, du 28 mars 2011, rejetant cette demande, l'arrêt du 20 octobre 2013, par lequel le Tribunal a rejeté le recours, déposé le 11 avril 2011 contre cette décision, la deuxième demande de réexamen de la décision d'exécution du renvoi, déposée le 11 décembre 2013 par l'intéressée auprès du SEM, la décision du 25 février 2014, par laquelle le SEM a rejeté cette demande, l'arrêt du 18 juin 2014, par lequel le Tribunal a rejeté le recours déposé le 28 mars précédent contre cette décision, la troisième demande de réexamen de la décision d'exécution du renvoi, déposée le 7 novembre 2014 par l'intéressée auprès du SEM, complétée le 12 novembre suivant, la décision du 27 novembre 2014, notifiée le lendemain, rejetant cette demande, le recours interjeté auprès du Tribunal le 18 décembre 2014 contre cette décision, la décision incidente du 14 janvier 2015, par laquelle le juge instructeur, considérant que les conclusions du recours apparaissaient prima facie vouées à l'échec, a rejeté les demandes de mesures provisionnelles et d'assistance judiciaire totale déposées simultanément au pourvoi et a fixé aux recourants un délai échéant le 30 janvier 2015 pour verser la somme de 1'200 francs en garantie des frais de procédure présumés, le paiement de cette somme, le 26 janvier 2015, et considérant que le Tribunal, en vertu de l'art. 31 LTAF, connaît des recours contre les décisions au sens de l'art. 5 PA prises par les autorités mentionnées à l'art. 33 LTAF, qu'en particulier, les décisions rendues par le SEM concernant le domaine de l'asile peuvent être contestées, par renvoi de l'art. 105 LAsi devant le Tribunal, lequel sauf l'exception visée à l'art. 83 let. d ch. 1 LTF et non réalisée en l'espèce, statue définitivement, que les recourants ont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est notamment tenu de s'en saisir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qu'en l'espèce, A._______ a allégué, dans sa troisième demande de réexamen, qu'elle souffrait d'importants troubles dans sa santé, qu'à la lecture du certificat médical du 16 octobre 2014 et du document intitulé "Consentement éclairé" du 22 septembre 2014, fournis à l'appui de cette demande, l'intéressée a subi une cholécystectomie coelio (ablation de la vésicule biliaire), que cette intervention a nécessité une hospitalisation de trois jours, que l'intéressée s'est retrouvée en incapacité de travail totale, du 14 octobre au 2 novembre 2014, avec reprise de celui-ci à 100% dès le 3 novembre 2014, qu'il n'apparaît pas qu'elle bénéficie actuellement d'un traitement médical particulier pour ses problèmes somatiques, qu'elle se trouve, selon ses médecins, "en rémission" (cf. rapport médical du 10 novembre 2014), que l'indication, dépourvue de tout détail, contenue dans le recours selon laquelle de "nouvelles interventions devront avoir lieu au mois de décembre" (cf. p. 11), n'est étayée par aucun moyen de preuve concret, étant précisé qu'il ne revient en principe pas au Tribunal, en procédure de réexamen, de procéder d'office à des mesures d'instruction complémentaires, qu'il appartient à la partie de fournir spontanément (surtout dans le cadre d'une 3e procédure de réexamen) et de manière claire et précise les renseignements dont elle dispose, ce qu'elle n'a pas fait en l'occurrence, que les problèmes de santé physique de l'intéressée ne sont donc manifestement pas graves au point d'influencer l'exécution de son renvoi, que, dans leur demande de reconsidération et dans leur pourvoi, les recourants se prévalent encore d'autres obstacles à l'exécution de leur renvoi, que A._______ fait notamment valoir ses problèmes de santé (psychique) ainsi que ceux de son fils B._______, sa condition de femme seule avec deux enfants à charge (dépourvue de moyens d'existence et de soutien), l'écoulement du temps et la bonne intégration de sa famille, en particulier celle des enfants, que ces éléments ont cependant déjà été invoqués et dûment examinés dans les procédures précédentes devant le Tribunal, aucun élément nouveau au sens défini ci-dessus n'ayant été invoqué, qu'il ne convient donc pas d'y revenir, qu'il peut toutefois être rappelé que le Tribunal a retenu, dans le cadre des procédures précédentes, que le degré d'intégration élevé dont feraient preuve B._______ et C._______ ne fait pas obstacle à leur renvoi vers le Kosovo, que la dernière appréciation remonte à moins de neuf mois seulement (cf. arrêt du 18 juin 2014 consid. 3.4), qu'il n'a pas été démontré que la situation des précités a notablement changé dans ce court laps de temps, ce constat demeurant donc d'actualité, que s'il est important de souligner que les difficultés auxquelles les intéressés sont confrontés dans la perspective d'un retour dans leur pays d'origine ne sont pas minimisées, le Tribunal ne peut que rappeler que ces difficultés ont été prises en compte, qu'il peut être renvoyé pour le reste au contenu de la décision attaquée, que sur la base de sa motivation et au vu de ce qui précède, le SEM aurait prima facie été légitimé à ne pas entrer en matière sur la demande de reconsidération, qu'au vu de ce qui précède, le recours doit être rejeté, que, s'avérant manifestement infondé, celui-ci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Ils sont couverts par l'avance de frais versée sur le compte du Tribunal le 26 janvier 2015. 3. Le présent arrêt est adressé aux recourants,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