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E-7367/2018 vom 9. Januar 2019</w:t>
      </w:r>
    </w:p>
    <w:p>
      <w:r>
        <w:t>Bundesverwaltungsgericht, 2019-01-09, DE</w:t>
      </w:r>
    </w:p>
    <w:p>
      <w:r>
        <w:rPr>
          <w:b/>
        </w:rPr>
        <w:t xml:space="preserve">Quelle: </w:t>
      </w:r>
      <w:r>
        <w:t>https://mcp.opencaselaw.ch/entscheid/bvger_E-7367_2018</w:t>
      </w:r>
    </w:p>
    <w:p>
      <w:r>
        <w:t>FR: TAF E-7367/2018 du 9 janvier 2019</w:t>
      </w:r>
    </w:p>
    <w:p>
      <w:r>
        <w:t>IT: TAF E-7367/2018 del 9 gennaio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E-7367/2018 Urteil vom 9. Januar 2019 Besetzung Einzelrichterin Barbara Balmelli, mit Zustimmung von Richter Martin Kayser; Gerichtsschreiberin Nathalie Schmidlin. Parteien A._______, geboren am (...), Gambia, Beschwerdeführer, gegen Staatssekretariat für Migration (SEM), Quellenweg 6, 3003 Bern, Vorinstanz. Gegenstand Nichteintreten auf Asylgesuch und Wegweisung (Dublin-Verfahren); Verfügung des SEM vom 19. Dezember 2018 / N (...). Das Bundesverwaltungsgericht stellt fest, dass der Beschwerdeführer am 12. November 2018 in der Schweiz um Asyl nachsuchte, dass ein Abgleich mit der europäischen Fingerabdruck-Datenbank (Zentraleinheit Eurodac) ergab, dass der Beschwerdeführer am 15. Dezember 2016 und 28. April 2017 in Italien, sowie am 12. April 2018 in Deutschland daktyloskopisch erfasst wurde, dass der Beschwerdeführer anlässlich der Befragung zur Person (BzP) vom 15. November 2018 angab, er sei am 29. Oktober 2016 in Italien eingereist, dass ihm am 27. November 2018 das rechtliche Gehör zur mutmasslichen Zuständigkeit Italiens oder Deutschlands für die Durchführung des Asyl- und Wegweisungsverfahrens gewährt wurde, dass er zu Protokoll gab, er möchte nicht nach Italien zurück, da er dort keine Chancen habe und auf der Strasse gelebt habe; er wolle hier bleiben, dass das SEM die italienischen Behörden am 29. November 2018 um Übernahme des Beschwerdeführers gestützt auf Art. 12 Abs. 4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die italienischen Behörden einer Übernahme des Beschwerdeführers am 11. Dezember 2018 zustimmten, dass das SEM mit Verfügung vom 19. Dezember 2018 - eröffnet am selben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Dezember 2018 gegen diesen Entscheid beim Bundesverwaltungsgericht Beschwerde erhob und beantragte, die Verfügung des SEM sei aufzuheben, es sei ihm die Flüchtlingseigenschaft zuzuerkennen und Asyl zu gewähren, es sei festzustellen, dass der Vollzug der Wegweisung unzulässig, unzumutbar und unmöglich sei und es sei die vorläufige Aufnahme anzuordnen, dass er in prozessualer Hinsicht um Gewährung der unentgeltlichen Prozessführung und amtlichen Verbeiständung inklusive Verzicht auf die Erhebung eines Kostenvorschusses ersucht, dass er eventualiter die Wiederherstellung der aufschiebenden Wirkung der Beschwerde beantragt, dass die vorinstanzlichen Akten am 28. Dezember 2018 beim Bundesverwaltungsgericht eintrafen (Art. 109 Abs. 1 AsylG), dass die Instruktionsrichterin mit superprovisorischer Massnahme gestützt auf Art. 56 VwVG den Vollzug der Wegweisung am 28. Dezember 2018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vorliegend jedoch praxisgemäss auf eine Rückweisung der Beschwerde zur Verbesserung verzichtet werden kann, weil die in englischer Sprache verfassten Ausführungen genügend verständlich sind, dass somit auf die frist- und formgerecht eingereichte Beschwerde - unter Vorbehalt der nachfolgenden Ausführungen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unbestrittenermassen am 15. Dezember 2016 in Italien um Asyl nachsuchte, dass das SEM die italienischen Behörden am 29. November 2018 um Übernahme des Beschwerdeführers gestützt auf Art. 18 Abs. 1 Bst. d Dublin-III-VO ersuchte, dass die italienischen Behörden dem Gesuch am 11. Dezember 2018 gestützt auf Art. 18 Abs. 1 Bst. b Dublin-III-VO ausdrücklich zustimmten, dass die Zuständigkeit Italiens somit grundsätzlich gegeben ist, was vom Beschwerdeführer auch nicht bestritten wird,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seiner Begründung, er könne nicht nach Italien zurückkehren, weil er dort weder Unterkunft noch Essen erhalte,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sich an die italienischen Behörden wenden und die ihm zustehenden Aufnahmebedingungen auf dem Rechtsweg einfordern kann (vgl. Art. 26 Aufnahmerichtlinie), dass der Beschwerdeführer zur allfälligen Behandlung von Problemen am (...) auch in Italien medizinische Unterstützung beantragen kann, zumal keine Anzeichen dafür bestehen, dass die zuständigen Behörden ihm eine entsprechende Betreuung verweigern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sich mit dem vorliegenden Urteil der Eventualantrag auf Wiederherstellung der aufschiebenden Wirkung der Beschwerde gegenstandslos erweist, dass die Beschwerde abzuweisen ist, soweit darauf einzutreten ist, dass der am 28. Dezember 2018 angeordnete Vollzugsstopp mit dem vorliegenden Urteil dahinfällt, dass die Gesuche um Gewährung der unentgeltlichen Prozessführung und amtlichen Verbeiständung abzuweisen sind, da die Begehren - wie sich aus den vorstehenden Erwägungen ergibt - als aussichtlos zu bezeichnen sind,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