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E-7350/2016 vom 9. Dezember 2016</w:t>
      </w:r>
    </w:p>
    <w:p>
      <w:r>
        <w:t>Bundesverwaltungsgericht, 2016-12-09, FR</w:t>
      </w:r>
    </w:p>
    <w:p>
      <w:r>
        <w:rPr>
          <w:b/>
        </w:rPr>
        <w:t xml:space="preserve">Quelle: </w:t>
      </w:r>
      <w:r>
        <w:t>https://mcp.opencaselaw.ch/entscheid/bvger_E-7350_2016</w:t>
      </w:r>
    </w:p>
    <w:p>
      <w:r>
        <w:t>FR: TAF E-7350/2016 du 9 décembre 2016</w:t>
      </w:r>
    </w:p>
    <w:p>
      <w:r>
        <w:t>IT: TAF E-7350/2016 del 9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E-7350/2016 Arrêt du 9 décembre 2016 Composition William Waeber, juge unique, avec l'approbation de Yanick Felley, juge ; Jean-Claude Barras, greffier. Parties A._______, né le (...), Guinée, représenté par Karine Povlakic,Service d'Aide Juridique aux Exilé-e-s (SAJE), recourant, contre Secrétariat d'Etat aux migrations (SEM), Quellenweg 6, 3003 Berne, autorité inférieure. Objet Asile (non-entrée en matière / procédure Dublin) et renvoi ; décision du SEM du 15 novembre 2016 / N (...). Vu la demande d'asile déposée par A._______ le 3 octobre 2016, à l'occasion de laquelle il a déclaré être né le 15 mars 2000, le procès-verbal de son audition au Centre d'enregistrement et de procédure (CEP) de Vallorbe, le 7 octobre 2016, le procès-verbal de l'audition tenue le 17 octobre suivant en vue de donner à l'intéressé un droit d'être entendu sur son âge et ses objections à un transfert en Espagne, audition au terme de laquelle le SEM retenu que le recourant était né le (...), le certificat de naissance produit en original par l'intéressé le 10 novembre suivant, la décision du 15 novembre 2016 (notifiée le 21 novembre suivant), par laquelle le SEM, se fondant sur l'art. 31a al. 1 let. b LAsi (RS 142.31), n'est pas entré en matière sur la demande d'asile d'A._______, a prononcé son transfert vers l'Espagne et a ordonné l'exécution de cette mesure, constatant l'absence d'effet suspensif à un éventuel recours, le recours interjeté le 28 novembre 2016 contre cette décision, assorti de demandes d'octroi de l'effet suspensif, de l'assistance judiciaire partielle et d'un mandataire d'office ainsi que d'une requête d'audience devant le Tribunal, l'ordonnance du 2 décembre 2016, par laquelle le Tribunal administratif fédéral (ci-après : le Tribunal) a provisoirement suspendu le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4 octobre 2016, ont révélé, après consultation de l'unité centrale du système européen "Eurodac", que le recourant avait été interpellé par les autorités espagnoles le 5 juillet précédent, que, par lettre du 21 octobre 2016, le SEM a requis des autorités espagnoles des informations sur la personne du recourant, que le 28 octobre suivant, les autorités espagnoles ont fait savoir au SEM que le recourant s'était annoncé à elles sous l'identité d'A._______, ressortissant de la Côte d'Ivoire, né le (...), que le 31 octobre 2016, s'appuyant sur ces informations et sur celles de l'unité centrale du système européen «Eurodac», le SEM a soumis aux autorités espagnoles compétentes, dans les délais fixés à l'art. 21 par. 1 du règlement Dublin III, une requête aux fins de prise en charge du recourant, que le 8 novembre suivant, lesdites autorités ont expressément accepté de prendre en charge le recourant, sur la base de l'art. 13 par. 1 du règlement Dublin III, que, dans sa décision du 15 novembre 2016, le SEM a retenu que le recourant était majeur et que, de ce fait, il pouvait être renvoyé en Espagne en dépit de ses seules objections, fondées alors sur son souhait de demander l'asile à la Suisse, que, dans son recours, l'intéressé conteste la compétence de l'Espagne pour connaître de sa demande d'asile en arguant de sa minorité, qu'il fait grief au SEM d'une constatation inexacte et incomplète des faits pertinents, notamment pour n'avoir pas pris en considération le certificat de naissance qu'il a produit, le privant ainsi du bénéfice des dispositions applicables aux mineurs, en particulier en ce qui concerne la nomination d'un représentant pour défendre ses intérêts, qu'il lui reproche aussi d'avoir violé son droit à un procès équitable au sens de l'art. 6 CEDH applicable aux contestations relatives à l'état civil d'un requérant combiné avec l'art. 8 CEDH qui protège le droit à l'établissement correct des données personnelles et à la protection appropriée des mineurs, qu'avant qu'il ne soit statué sur son recours, il requiert ainsi la tenue d'une audience destinée à permettre au Tribunal de se faire une opinion sur son âge d'après son apparence et d'évaluer sa maturité en fonction de sa personnalité et de ses réponses aux questions qu'il lui poserait, que, dans la règle, le SEM est en droit de se prononcer à titre préjudiciel sur la qualité de mineur dont se prévaut un requérant, s'il existe des doutes sur les données relatives à son âge (ATAF 2009/54 consid. 4.1 p. 782), que, pour ce faire, il se fonde sur les papiers d'identité authentiques déposés, ainsi que sur les conclusions qu'il peut tirer d'une audition portant, en particulier, sur l'environnement du requérant dans son pays d'origine, son entourage familial, et sa scolarité, voire sur les résultats d'un éventuel examen osseux, étant précisé que le requérant supporte le fardeau de la preuve (arrêt du TAF E-1928/2014 du 24 juillet 2014 consid. 2.2.1 p. 6 ; aussi art. 17 al. 3bis LAsi), qu'il est licite de se prononcer, à titre préjudiciel, sur la qualité de mineur dont se prévaut un requérant, avant l'audition sur ses motifs d'asile et la désignation d'une personne de confiance, s'il existe des doutes sur les données relatives à son âge (JICRA 2004 n°30 p. 204 ss), que, dans les procédures de transfert (art. 31a al. 1 let. b LAsi, correspondant à l'ancien art. 34 al. 2 let. d LAsi), l'attribution d'une personne de confiance à un mineur non accompagné doit intervenir avant l'audition sommaire au centre d'enregistrement déjà, pour autant toutefois qu'il puisse être retenu que celui-ci est bien mineur (ATAF 2011/23), qu'il incombe ainsi au requérant, qui entend se prévaloir de sa minorité pour en déduire un droit, de rendre pour le moins vraisemblable cette minorité (ATAF 2009/54 consid. 4.1 et jurisp. cit.), qu'en l'occurrence, les procès-verbaux de ses auditions font clairement ressortir les évidentes réticences du recourant à se dévoiler et à parler de sa famille, que tout au long de la procédure, il a constamment affirmé être né le (...), que, dans ces conditions, quand cela lui a été demandé, il aurait dû être en mesure de dire, sans grande difficulté, son âge au moment du décès de sa mère, en 2010, ou de celui de son oncle, en 2013, que la timidité, voire l'immaturité, qu'il allègue pour justifier son incapacité à répondre à ces questions somme toute simples ne convainc pas, que, de fait, il n'est pas illettré, ni dépourvu de ressources, selon ce qui ressort des pièces au dossier, qu'il a ainsi déclaré avoir assuré sa subsistance au B._______, où il aurait passé presqu'un an avant de poursuivre vers l'Europe, en vendant du café avec les amis qu'il s'y était fait, qu'il a également été des plus incohérents sur sa scolarité, qu'il a ainsi d'abord dit avoir fréquenté l'école jusqu'à la 6ème classe, s'arrêtant en 2013, qu'il a ensuite déclaré avoir débuté sa scolarité en 2003, accomplissant d'abord «le jardin » suivi, de cinq autres années d'école, au bout desquelles il aurait mis un terme à sa scolarité, en 2013, que ses explications - en vertu desquelles il aurait redoublé sa seconde année d'école et interrompu sa scolarité pendant presque deux ans afin de pouvoir aider sa mère malade - pour justifier les années manquantes au parcours décrit par ses soins ne convainquent pas, car elles reviennent à donner une nouvelle version des faits déterminants en tentant de concilier les contradictions relevées dans ses déclarations, qu'il s'est aussi montré inconstant sur l'année du décès de sa mère, situant d'abord cet événement en 2010 puis, après s'être rendu compte quasi sur le champ d'une incohérence dans ses propos, en 2008, pour revenir plus tard, lors de la deuxième audition, sur ses déclarations et le fixer à 2010, que ses hésitations s'expliquent mal, compte tenu de la disparition relativement récente de sa mère, qu'elles laissent plutôt penser que le recourant cherche à taire sa véritable identité et sa provenance exacte, que son dossier ne révèle en outre aucun indice qui pourrait laisser croire que, comme il l'a prétendu, les autorités espagnoles l'auraient, de leur propre chef, enregistré comme né le (...), que, dans son recours, l'intéressé est d'ailleurs revenu sur cette déclaration, affirmant qu'il avait lui-même dit aux autorités espagnoles être né le (...) pour ne pas se retrouver dans un centre pour mineurs aux conditions déplorables, qu'à nouveau, loin de convaincre, ce revirement jette un sérieux doute sur sa prétendue minorité, que le Tribunal ne voit ainsi pas le motif pour lequel il n'aurait pas d'emblée exposé en Suisse les raisons qui l'auraient poussé à annoncer faussement aux autorités espagnoles qu'il était né en (...), qu'enfin, le certificat de naissance qu'il a produit ne sert pas sa cause, que la date de naissance qui y figure ([...]) ne correspond en effet pas à celle qu'il a constamment avancée ([...]) et qu'il a dit tenir de ce certificat, qu'en définitive, au vu de ce qui précède, le recourant n'a pas été en mesure de rendre vraisemblable sa minorité, qu'il doit donc supporter les conséquences du défaut de preuve de sa minorité, et être tenu pour majeur (JICRA 2001 n° 23 précité), qu'il est vrai, et la jurisprudence citée dans le recours l'atteste, qu'en présence d'une jeune personne se prétendant mineure, l'autorité doit faire preuve d'une attention particulière et tenir compte d'emblée d'une éventuelle minorité, que cela suppose que, d'entrée de cause, les démarches à accomplir soient compatibles avec l'âge allégué par l'intéressé, que le climat créé et les questions posées dès l'accueil du requérant et sa première audition doivent ainsi être adéquats, que dans le présent cas, il doit être retenu que ces conditions ont été respectées, que les questions posées dès la première audition étaient très simples et adaptées à l'âge prétendu par le recourant, qu'elles étaient aussi appropriées lors de sa seconde audition, aménagée dans le but de déterminer l'âge de l'intéressé, que les invraisemblances retenues sont importantes et ne sauraient être justifiées par le jeune âge du recourant ou sa personnalité, qu'enfin, les garanties minimales en matière de droit d'être entendu découlant de l'art. 29 al. 2 Cst. ne comprennent en principe pas celui d'être entendu oralement (dans ce sens arrêt du Tribunal fédéral 2C_382/2011 du 16 novembre 2011 consid. 3.3.1, arrêt du Tribunal fédéral 2C_276/2011 du 10 octobre 2011 consid. 2.1 ; ATF 134 I 140 consid. 5.3 p. 148, ATF 130 II 425 consid. 2.1 p. 428), qu'en outre, une décision relative au séjour d'un étranger dans un pays ou à son expulsion n'a ni un caractère civil, ni ne se rapporte à une accusation en matière pénale au sens de l'art. 6 par. 1 CEDH (cf. arrêt de la CourEDH Mamatkoulov et Askarov contre Turquie du 4 février 2005, 46827/99 et 46951/99, par. 82 s. ; arrêt du Tribunal fédéral 2D_30/2011 du 22 juin 2011 consid. 3.1), qu'il n'existe pas non plus de règle de procédure interne contraignante en la matière (art. 40 LTAF a contrario), seule la nécessité liée à l'établissement des faits pertinents pouvant justifier, dans le domaine de l'asile, la tenue d'une audience telle que réclamée par l'intéressé, qu'en l'occurrence, le recourant a été entendu par le SEM en audition sommaire puis lors d'une audition complémentaire, précisément aménagée pour clarifier la question de son âge, qu'il a en outre pu se déterminer sur les informations communiquées par l'Espagne au SEM au sujet de son âge et de sa nationalité, que, dans ces conditions, sa requête tendant à être entendu oralement par le Tribunal ne se justifie pas, qu'en définitive, le SEM a retenu à raison la compétence de l'Espagne pour connaître de la demande d'asile du recourant, que l'application de l'art. 3 par. 2 2ème phrase du règlement Dublin III ne se justifie pas en l'espèce, qu'il n'y a en effet pas lieu d'admettre que l'Espagne connaîtrait des défaillances systémiques dans la procédure d'asile, au point que le principe de non-refoulement n'y serait pas respecté et entraînerait un risque de traitement inhumain ou dégradant au sens de l'art. 4 de la CharteUE, que l'Espagne est non seulement liée par cette CharteUE mais est aussi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 pays est ainsi présumé respecter la sécurité des requérants d'asile et leur garantir une protection conforme au droit international et au droit européen, qu'au surplus, il incombe à l'intéressé, qui n'a pas encore déposé en Espagne de demande d'asile, mais qui semble avoir déjà bénéficié d'une aide dans ce pays, d'accomplir cette démarche et de faire alors usage des droits que lui accorderait la procédure ainsi ouverte, que dans ce contexte, si - après son retour en Espagne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dans ces conditions, la présomption de sécurité attachée au respect par l'Espagne de ses obligations tirées du droit international public et du droit européen n'étant pas renversée ni même contestée, une vérification plus approfondie et individualisée des risques dans cet Etat de destination n'est pas nécessaire (cf. Francesco Maiani / Constantin Hruschka, Le partage des responsabilités, entre confiance mutuelle et sécurité des demandeurs d'asile, in Asyl 2/11 p. 14), que l'Espagne demeure dès lors responsable de l'examen de la demande d'asile du recourant au sens du règlement Dublin III, qu'il est souligné ici que le recourant n'a aucun droit de choisir l'Etat où il souhaite déposer sa demande de protection (cf. ATAF 2010/45 consid. 8.3),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le SEM a ainsi motivé sa décision en tenant compte de tous les éléments allégués par le recourant, qu'en regard de l'art. 29a al. 3 OA 1, il a aussi exercé correctement son pouvoir d'appréciation, sans faire preuve d'arbitraire dans son appréciation ni violer le principe de la proportionnalité ou de l'égalité de traitement,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que le recours doit par conséquent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recours étant rejeté, la demande d'octroi d'effet suspensif, formellement, devient sans objet, que les conclusions du recours étant d'emblée vouées à l'échec, la demande d'assistance judiciaire partielle et celle tendant à la désignation d'un mandataire d'office sont rejetées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d'octroi d'effet suspensif est sans objet. 3. La demande d'assistance judiciaire partielle et celle tendant à la désignation d'un mandataire d'office sont rejetées.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