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E-7350/2014 vom 7. Januar 2015</w:t>
      </w:r>
    </w:p>
    <w:p>
      <w:r>
        <w:t>Bundesverwaltungsgericht, 2015-01-07, FR</w:t>
      </w:r>
    </w:p>
    <w:p>
      <w:r>
        <w:rPr>
          <w:b/>
        </w:rPr>
        <w:t xml:space="preserve">Quelle: </w:t>
      </w:r>
      <w:r>
        <w:t>https://mcp.opencaselaw.ch/entscheid/bvger_E-7350_2014</w:t>
      </w:r>
    </w:p>
    <w:p>
      <w:r>
        <w:t>FR: TAF E-7350/2014 du 7 janvier 2015</w:t>
      </w:r>
    </w:p>
    <w:p>
      <w:r>
        <w:t>IT: TAF E-7350/2014 del 7 gennaio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E-7350/2014 Arrêt du 7 janvier 2015 Composition William Waeber, juge unique, avec l'approbation de Markus König, juge ; Camilla Mariéthoz Wyssen, greffière. Parties A._______, né le (...), et son épouse B._______, née le (...), agissant pour eux-mêmes et leur enfant, C._______, né le (...), Ukraine, (...), recourants, contre Secrétariat d'Etat aux migrations (SEM ; anciennement Office fédéral des migrations, ODM), Quellenweg 6, 3003 Berne, autorité inférieure. Objet Asile (non-entrée en matière) et renvoi (Dublin) ; décision de l'ODM du 4 décembre 2014 / N (...). Vu les demandes d'asile déposées en Suisse, le 24 octobre 2014, par A._______ et son épouse B._______, pour eux-mêmes et leur fils C._______, la décision du 4 décembre 2014, notifiée le 11 décembre suivant, par laquelle le SEM, se fondant sur l'art. 31a al. 1 let. b de la loi sur l'asile (LAsi, RS 142.31), n'est pas entré en matière sur ces demandes, a prononcé le transfert des intéressés vers la Pologne et a ordonné l'exécution de cette mesure, constatant l'absence d'effet suspensif à un éventuel recours, le recours interjeté, le 17 décembre 2014, contre cette décision, la télécopie du 22 décembre 2014, par laquelle le Tribunal administratif fédéral (ci-après : le Tribunal) a ordonné la suspension provisoire de l'exécution du transfert des intéressés,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le Tribunal est donc compétent pour statuer dans la présente cause, que les intéressés, agissant pour eux-mêmes et leur fils, ont qualité pour recourir (cf. art. 48 al. 1 PA, applicable par renvoi de l'art. 37 LTAF),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(cf. décision du Conseil fédéral du 18 décembre 2013; RO 2013 5505; RS 0.142.392.680.01; art. 29a al. 1 de l'ordonnance 1 du 11 août 1999 sur l'asile relative à la procédure [OA 1, RS 142.311] et art. 49 par. 2 du règlement Dublin III), que, s'il ressort de cet examen qu'un autre Etat est responsable du traitement de la demande d'asile, le SEM rend une décision de non-entrée en matière après que l'Etat requis a accepté la prise ou la reprise en charge du requérant d'asile (art. 29a al. 2 OA1), qu'aux termes de l'art. 3 par. 1 du règlement Dublin III, une demande de protection internationale est examinée par un seul Etat membre, celui-ci étant déterminé selon les critères fixés à son chapitre III (art. 7 à 15), que chaque critère n'a vocation à s'appliquer que si le critère qui le précède dans le règlement est inapplicable dans la situation d'espèce (principe de l'application hiérarchique des critères du règlement; art. 7 par. 1 du règlement Dublin III), que l'Etat responsable de l'examen d'une demande de protection internationale en vertu du règlement est tenu de prendre en charge- dans les conditions prévues aux art. 21, 22 et 29 - le demandeur qui a introduit une demande dans un autre Etat membre (art. 18 par. 1 point a du règlement Dublin III), ou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ou le ressortissant de pays tiers ou l'apatride qui a retiré sa demande en cours d'examen et qui a présenté une demande dans un autre Etat membre ou qui se trouve, sans titre de séjour, sur le territoire d'un autre Etat membre (art. 18 par. 1 point c du règlement Dublin III), ou le ressortissant de pays tiers ou l'apatride dont la demande a été rejetée et qui a présenté une demande auprès d'un autre Etat membre ou qui se trouve, sans titre de séjour, sur le territoire d'un autre Etat membre (art. 18 par. 1 point d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intéressés ont voyagé jusqu'en Suisse, via la Pologne, avec leurs passeports, lesquels étaient munis de visas, valables du (...) au (...) octobre 2014, délivrés par les autorités polonaises, qu'en date du 7 novembre 2014, le SEM a dès lors soumis aux autorités polonaises compétentes, des requêtes aux fins de prise en charge des intéressés, que, le 20 novembre suivant, lesdites autorités ont expressément accepté de prendre en charge les requérants, sur la base de l'art. 12 par. 2 du règlement Dublin III, que la Pologne a ainsi reconnu sa compétence pour traiter les demandes d'asile des intéressés, que ce point n'est pas contesté, que A._______ et son épouse B._______ s'opposent toutefois à un transfert vers la Pologne, faisant principalement valoir qu'ils risquent d'être renvoyés par cet Etat en Ukraine, où leur vie serait en danger, que la Pologne est signataire de la Convention du 4 novembre 1959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 ci-après: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CourEDH M.S.S. contre Belgique et Grèce du 21 janvier 2011, requête n°30696/09, § 338), qu'elle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arrêt de la CourEDH Tarakhel contre Suisse du 4 novembre 2014, requête n°29217/12, § 103 ; décision de la CourEDH K. Daytbegova and M. Magomedova against Austria du 4 juin 2013, requête n°6198/12, § 61 et § 66; arrêt du 21 janvier 2011 M.S.S. précité § 338 ss; arrêt R.U. contre Grèce du 7 juin 2011, requête n°2237/08, § 74 ss), ce qui est le cas en présence d'une pratique avérée de violation des normes minimales de l'Union européenne (cf. ATAF 2010/45 consid. 7.5), qu'à la différence de la situation prévalant en Grèce, on ne saurait considérer, à propos de la Pologne,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polonaise sur le droit d'asile n'y est pas appliquée, ni que la procédure d'asile y est caractérisée par des défaillances structurelles d'une ampleur telle que les demandeurs d'asile n'ont pas de chance de voir leur demande sérieusement examinée par les autorités, ni qu'ils ne disposent pas d'un recours effectif, ni qu'ils ne sont pas protégés in fine contre un renvoi arbitraire vers leur pays d'origine (cf. arrêt précité M.S.S. c. Belgique et Grèce) ; que, dans ces conditions, il n'y a pas de raison sérieuse de douter que la Pologne respecte la directive Procédure, que, dans le cas particulier, les recourants n'ont pas démontré l'existence d'un risque concret que les autorités polonaises les renverraient dans leur pays, en violation du principe de non-refoulement, et donc que la Pologne faillirait à ses obligations internationales en les contraignant à retourner dans un pays où leur vie, leur intégrité corporelle ou leur liberté seraient sérieusement menacées, ou encore d'où ils risqueraient d'être astreints à se rendre dans un tel pays, que leurs explications, selon lesquelles les autorités polonaises renverraient de force les ressortissants ukrainiens vers leur pays, en particulier les hommes en âge de servir dans l'armée, en raison des "relations fraternelles" existantes entre la Pologne est l'Ukraine (ce dont attesterait notamment l'établissement d'une base de formation militaire ukrainienne sur territoire polonais), ne sont nullement étayées, qu'il n'existe pas d'indices concrets permettant de retenir que, sans examen individualisé, la Pologne se livrerait à de tels refoulements, qu'il en va de même des allégations selon lesquelles la Pologne risquerait de violer la règlementation Dublin en "inventant des accusations" contre les intéressés, afin de les renvoyer vers l'Ukraine, que les recourants n'ont pas non plus apporté d'indices objectifs, concrets et sérieux qu'ils seraient eux-mêmes privés durablement de tout accès aux conditions matérielles minimales d'accueil prévues par la directive Accueil, qu'au vu de ce qui précède, ils n'ont pas démontré que leurs conditions d'existence en Pologne atteindraient, en cas de transfert dans ce pays, un tel degré de pénibilité et de gravité qu'elles seraient constitutives d'un traitement contraire à l'art. 3 CEDH, étant précisé que par leur parcours, ils n'apparaissent manifestement pas démunis et incapables de faire valoir leurs droits, que leur transfert vers ce pays n'est donc pas contraire aux obligations de la Suisse découlant des dispositions conventionnelles précitées,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partant, le fait que les recourants aient déclaré ne pas avoir déposé de demande d'asile en Pologne, mais avoir uniquement requis un visa de la part de cet Etat dans le but de pouvoir entrer dans l'espace Schengen afin de déposer une demande d'asile en Suisse, n'est pas déterminant, qu'au vu de ce qui précède, il n'apparaît pas que le SEM a violé le droit fédéral en refusant d'appliquer la clause discrétionnaire prévue par l'art. 17 par. 1 du règlement Dublin III et d'admettre des raisons humanitaires au sens de l'art. 29a al. 3 OA 1, que la Pologne est dès lors l'Etat responsable de l'examen de la demande d'asile des recourants au sens du règlement Dublin III et est tenue de les prendre en charge, que, dans ces conditions, c'est à bon droit que le SEM n'est pas entré en matière sur leur demande d'asile, en application de l'art. 31a al. 1 let. b LAsi, et qu'il a prononcé leur transfert de Suisse vers la Pologne, en application de l'art. 44 LAsi, aucune exception à la règle générale du renvoi n'étant réalisée (cf. art. 32 OA 1), que, cela étant, les questions relatives à l'existence d'un empêchement à l'exécution du renvoi (ou transfert) pour des raisons tirées de l'art. 83 al. 2 à 4 de la loi sur les étrangers LEtr (RS 142.20) ne se posent plus séparément, dès lors qu'elles sont indissociables du prononcé de la non entrée en matière (cf. ATAF 2010/45 précité consid. 10),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des recourants. Ce montant doit être versé sur le compte du Tribunal dans les 30 jours dès l'expédition du présent arrêt. 3. Le présent arrêt est adressé aux recourants, au SEM et à l'autorité cantonale compétente. Le juge unique : La greffière : William Waeber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