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E-7347/2016 vom 6. Dezember 2016</w:t>
      </w:r>
    </w:p>
    <w:p>
      <w:r>
        <w:t>Bundesverwaltungsgericht, 2016-12-06, FR</w:t>
      </w:r>
    </w:p>
    <w:p>
      <w:r>
        <w:rPr>
          <w:b/>
        </w:rPr>
        <w:t xml:space="preserve">Quelle: </w:t>
      </w:r>
      <w:r>
        <w:t>https://mcp.opencaselaw.ch/entscheid/bvger_E-7347_2016</w:t>
      </w:r>
    </w:p>
    <w:p>
      <w:r>
        <w:t>FR: TAF E-7347/2016 du 6 décembre 2016</w:t>
      </w:r>
    </w:p>
    <w:p>
      <w:r>
        <w:t>IT: TAF E-7347/2016 del 6 dicembre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E-7347/2016 Arrêt du 6 décembre 2016 Composition François Badoud, juge unique, avec l'approbation de Jenny de Coulon Scuntaro, juge ; Chrystel Tornare Villanueva, greffière. Parties A._______, né le (...), Tunisie, recourant, contre Secrétariat d'Etat aux migrations (SEM), Quellenweg 6, 3003 Berne, autorité inférieure. Objet Asile (non-entrée en matière / procédure Dublin) et renvoi ; décision du SEM du 18 novembre 2016 / N (...). Vu la demande d'asile déposée en Suisse par A._______ en date du 14 octobre 2016, la décision du 18 novembre 2016 (notifiée le 23 novembre 2016), par laquelle le SEM, se fondant sur l'art. 31a al. 1 let. b LAsi (RS 142.31), n'est pas entré en matière sur cette demande d'asile, a prononcé le transfert de l'intéressé vers la France et a ordonné l'exécution de cette mesure, constatant l'absence d'effet suspensif à un éventuel recours, le recours interjeté, le 28 novembre 2016, contre cette décision, la demande d'assistance judiciaire dont il est assorti, la réception du dossier de première instance par le Tribunal administratif fédéral (ci-après: le Tribunal), le 1er décembre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qu'à titre liminaire, le recourant fait valoir qu'il aurait faxé au Centre d'enregistrement et de procédure de B._______ un document contenant le témoignage d'un client de (...) en Tunisie, mais que cette pièce ne figure pas dans le dossier du SEM, que le fait que cet écrit ne figure pas au dossier du SEM n'est pas déterminant en l'espèce, qu'en effet, cette pièce concerne uniquement les motifs d'asile allégués par l'intéressé en lien avec son pays d'origine, que, toutefois, les motifs d'asile, et a fortiori les pièces censées les attester, ne peuvent être directement pris en considération dans le contexte très particulier d'une procédure de transfert selon le règlement Dublin III,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l'intéressé a déclaré avoir séjourné en France de 2014 à 2016 et y avoir occupé différents emplois, avant de rejoindre la Suisse, qu'en date du 1er novembre 2016, cet office a dès lors soumis aux autorités françaises compétentes, dans les délais fixés à l'art. 21 par. 1 du règlement Dublin III une requête aux fins de prise en charge, que, le 15 novembre suivant, lesdites autorités ont expressément accepté de prendre en charge le requérant, sur la base de l'art. 13 par. 2 du règlement Dublin III, que la France a ainsi reconnu sa compétence pour traiter la demande d'asile de l'intéressé, que ce point n'est pas contesté, que le recourant s'oppose toutefois à son transfert dans ce pays et fait valoir qu'il n'y serait pas en sécurité en raison de la présence de nombreux salafistes dont certains seraient venus lui parler, que, dès lors, en cas de retour en France, sa vie serait en danger, que ces allégations se limitent à de simples affirmations ne reposant sur aucun indice objectif, concret et sérieux, qu'en tout état de cause, la France est un Etat de droit, doté d'autorités policières et judiciaires fonctionnelles, et capable d'offrir à l'intéressé une protection adéquate contre d'éventuelles menaces ou agressions de tiers, étant rappelé qu'aucun Etat ne peut assurer une sécurité absolue aux personnes résidant sur son territoire, que, cela dit, il n'y a aucune sérieuse raison de croire qu'il existe, en France,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dès lors, l'application de l'art. 3 par. 2 du règlement Dublin III ne se justifie pas en l'espèce, que, dans le cas particulier, l'intéressé n'a pas démontré l'existence d'un risque concret que les autorités françaises refuseraient de le prendre en charge et de mener à terme l'examen de sa demande de protection, en violation de la directive Procédure, qu'en outre, il n'a fourni aucun élément concret susceptible de démontrer que la France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qu'au demeurant, si - après son retour en France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françaises en usant des voies de droit adéquates (cf. art. 26 directive Accueil), que, par ailleurs, bien qu'il ressorte du dossier que le recourant ait bénéficié d'un traitement psychologique, celui-ci n'a toutefois fourni aucune précision utile à cet égard ni présenté de certificat médical à ce sujet, qu'il n'a ainsi pas établi, dans le cadre de la présente procédure, qu'il ne serait pas en mesure de voyager ou que son transfert en France représenterait un danger concret pour sa santé et serait illicite au sens restrictif de la jurisprudence publiée (cf. arrêt de la CourEDH N. contre RoyaumeUni du 27 mai 2008, 26565/05, cf. aussi ATAF 2011/9 consid. 7.1), que, si nécessaire, le recourant pourra, cas échéant, être suivi et traité en France, ce pays disposant de structures médicales similaires à celles existant en Suisse, qu'en outre, la France,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qu'au besoin, il incombera aux autorités suisses chargées de l'exécution du transfert de transmettre aux autorités françaises les renseignements permettant une telle prise en charge (cf. art. 31 et 32 du règlement Dublin III), qu'en outre, le règlement Dublin III ne confère pas aux demandeurs d'asile le droit de choisir l'Etat membre offrant, à leur avis, les meilleures conditions d'accueil comme Etat responsable de l'examen de leur demande d'asile (cf. ATAF 2010/45 consid. 8.3), que, dans ces conditions, le transfert vers la France du recourant n'apparaît pas contraire aux obligations de la Suisse découlant des dispositions conventionnelles précitées, que, cela dit, le SEM a correctement examiné s'il y avait lieu d'appliquer la clause de souveraineté prévue à l'art. 17 par. 1 du règlement Dublin III, en lien avec l'art. 29a al. 3 de l'ordonnance 1 du 11 août 1999 sur l'asile relative à la procédure (OA 1, RS 142.311), que cette autorité a établi de manière suffisamment complète l'état de fait pertinent et n'a commis ici ni excès ni abus de son pouvoir d'appréciation lors de cet examen (cf. ATAF 2015/9 consid. 8), que, dès lors, la décision attaquée n'est frappée d'aucune irrégularité sur ce point, que, dans ces conditions, c'est à bon droit que le SEM n'est pas entré en matière sur sa demande d'asile, en application de l'art. 31a al. 1 let. b LAsi, et qu'il a prononcé son transfert de Suisse vers la France,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