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E-7346/2010 vom 18. Oktober 2010</w:t>
      </w:r>
    </w:p>
    <w:p>
      <w:r>
        <w:t>Bundesverwaltungsgericht, 2010-10-18, DE</w:t>
      </w:r>
    </w:p>
    <w:p>
      <w:r>
        <w:rPr>
          <w:b/>
        </w:rPr>
        <w:t xml:space="preserve">Quelle: </w:t>
      </w:r>
      <w:r>
        <w:t>https://mcp.opencaselaw.ch/entscheid/bvger_E-7346_2010</w:t>
      </w:r>
    </w:p>
    <w:p>
      <w:r>
        <w:t>FR: TAF E-7346/2010 du 18 octobre 2010</w:t>
      </w:r>
    </w:p>
    <w:p>
      <w:r>
        <w:t>IT: TAF E-7346/2010 del 18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E-7346/2010 {T 0/2} Urteil vom 18. Oktober 2010 Besetzung Einzelrichter Bruno Huber, mit Zustimmung von Richter Fulvio Haefeli; Gerichtsschreiber Jonas Tschan. Parteien A._____, geboren (...), Georgien, Beschwerdeführer, gegen Bundesamt für Migration (BFM), Quellenweg 6, 3003 Berne, Vorinstanz. Gegenstand Nichteintreten auf Asylgesuch und Wegweisung (Dublin-Verfahren); Verfügung des BFM vom 4. Oktober 2010 / N (...). Das Bundesverwaltungsgericht stellt fest, dass der Beschwerdeführer am 14. August 2010 in die Schweiz gelangt ist und am 15. August 2010 um Asyl nachgesucht hat, dass das BFM dem Beschwerdeführer am 19. August 2010 anlässlich der summarischen Befragung im B._____ das rechtliche Gehör zur Zuständigkeit Deutschlands oder Polens für das Asylverfahren und zu einer Wegweisung dorthin gewährte, dass der Beschwerdeführer ausführte, Deutschland würde ihn nach Polen zurückführen und Polen würde ihn nach Georgien überstellen, dass das BFM mit Verfügung vom 4. Oktober 2010 - eröffnet am 6. Oktober 2010 - in Anwendung von Art. 34 Abs. 2 Bst. d des Asylgesetzes vom 26. Juni 1998 (AsylG, SR 142.31) auf das Asylgesuch nicht eintrat und den Beschwerdeführer nach Polen wegwies, dass das Bundesamt ihn aufforderte, die Schweiz spätestens am Tag nach Ablauf der Beschwerdefrist zu verlassen, und den zuständigen Kanton Waadt mit dem Vollzug der Wegweisung beauftragte, dass die Vorinstanz festhielt, eine allfällige Beschwerde gegen diese Verfügung habe keine aufschiebende Wirkung, und die Aushändigung der editionspflichtigen Akten gemäss Aktenverzeichnis an den Beschwerdeführer anordnete, dass das BFM zur Begründung seiner Verfügung anführte, der Beschwerdeführer habe am 13. September 2009 in Polen ein Asylgesuch gestellt, was aus seinen Aussagen und der Datenbank EURODAC (Fingerabdruckvergleich) hervorgehe, dass Polen für die Durchführung des vorliegenden Asylverfahrens zuständig sei, dies gestützt auf das Dublin-Assoziierungsabkommen (DAA, SR 0.142.392.68) und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Asylantrages, dass Polen dem Ersuchen des BFM um Übernahme des Beschwerde-führers mit Schreiben vom 30. August 2010 zugestimmt habe und des-halb die Zuständigkeit gestützt auf die Dublin-II-Verordnung (Verord-nung [EG] Nr. 343/2003 des Rates vom 18. Februar 2003 zur Festle-gung von Kriterien und Verfahren zur Bestimmung des Mitgliedstaa-tes, der für die Prüfung eines von einem Drittstaatsangehörigen in ei-nem Mitgliedstaat gestellten Asylantrags zuständig ist) auf Polen über-gegangen sei, dass die Rückführung des Beschwerdeführers - vorbehältlich einer all-fälligen Unterbrechung oder Verlängerung - bis spätestens am 28. Februar 2011 zu erfolgen habe, dass der Beschwerdeführer anlässlich der Gewährung des rechtlichen Gehörs zur Zuständigkeit Polens und zu einer Wegweisung dorthin ausgeführt habe, er fürchte eine Rückführung nach Georgien, dass auf das Asylgesuch somit nicht einzutreten sei, dass die Folge eines Nichteintretensentscheides gemäss Art. 44 Abs. 1 AsylG in der Regel die Wegweisung aus der Schweiz sei, dass der Beschwerdeführer in einen Drittstaat reisen könne, in dem er Schutz vor Rückschiebung im Sinne von Art. 5 Abs. 1 AsylG finden würde, weshalb das Non-Refoulement-Gebot bezüglich des Heimat- oder Herkunftsstaates nicht zu prüfen sei, dass ferner keine Hinweise auf eine Verletzung von Art. 3 der Konvention vom 4. November 1950 zum Schutze der Menschenrechte und Grundfreiheiten (EMRK, SR 0.101) im Falle einer Rückkehr des Beschwerdeführers nach Polen bestehen würden, dass der Vollzug der Wegweisung nach Polen zulässig, zumutbar und möglich sei, dass der Beschwerdeführer mit Rechtsmitteleingabe vom 13. Oktober 2010 in materieller Hinsicht die Aufhebung der vorinstanzlichen Verfügung und die Rückweisung der Angelegenheit zur Neubearbeitung und zu weiteren Abklärungen an das BFM beantragt, dass er in prozessualer Hinsicht um Gewährung der unentgeltlichen Rechtspflege und um Herstellung der aufschiebenden Wirkung der Beschwerde ersucht, ausserdem sei die fremdenpolizeiliche Behörde des Kantons Waadt anzuweisen, die Wegweisung des Beschwerdeführers nach Polen bis zum definitiven Entscheid des Bundesverwal-tungsgerichts nicht zu vollziehen, dass auf die Begründung der Rechtsbegehren, soweit für den Entscheid wesentlich, in den nachfolgenden Erwägungen eingegangen wird, dass das Bundesverwaltungsgericht mit per Telefax übermittelter Verfügung vom 14. Oktober 2010 den Vollzug der Wegweisung per sofort aussetzte, dass die vollständigen vorinstanzlichen Akten am 15. Oktober 2010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das BFM am 27. August 2010 an Polen ein Ersuchen um Übernahme des Beschwerdeführers gestellt und Polen am 30. August 2010 zustimmend geantwortet hat, dass Polen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Hinweise dafür bestehen, wonach Polen sich nicht an die massgebenden völkerrechtlichen Bestimmungen, insbesondere an das Rückschiebungsverbot oder die einschlägigen Normen der EMRK, hal-ten würde, dass für das Bundesverwaltungsgericht nach Prüfung der Akten - ins-besondere der Beschwerde, welche sich im Wesentlichen in einer Wiederholung bekannter Fakten und in Behauptungen erschöpft - keine Gründe ersichtlich sind, die das BFM zur Ausübung des Selbsteintrittsrechts der Schweiz (Art. 3 Abs. 2 Dublin-II-Verordnung) hätten veranlassen sollen, dass das Bundesamt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 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Dublin-II-Verordnung) oder gegebenenfalls - wenn sich Familienmitglieder in verschiedenen Dublin-Mitgliedstaaten befinden und zusammengeführt werden sollen - bei der Ausübung der sogenannten Humanitären Klausel (Art. 15 Dub- lin-II-Verordnung), dass nach dem Gesagten der vom Bundesamt verfügte Vollzug der Wegweisung zu bestätigen ist, dass der Beschwerdeführer in keiner Weise darzutun vermag, inwie-fern die angefochtene Verfügung Bundesrecht verletzt, den rechtserheblichen Sachverhalt unrichtig oder unvollständig feststellt oder unangemessen ist (Art. 106 AsylG), weshalb die Beschwerde abzuweisen ist, dass das Gesuch um Herstellung der aufschiebenden Wirkung mit dem vorliegenden Direktentscheid in der Sache gegenstandslos wird, dass das Gesuch um Gewährung der unentgeltlichen Rechtspflege ab-zuweisen ist, da sich die gestellten Rechtsbegehren als aussichtslos erwiesen haben, dass bei diesem Verfahrensausgang die Verfahrenskosten in der Höhe von Fr. 600.- dem Beschwerdeführer aufzuerlegen sind (Art. 63 Abs. 1 VwVG i.V.m.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