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E-7305/2009 vom 14. Dezember 2009</w:t>
      </w:r>
    </w:p>
    <w:p>
      <w:r>
        <w:t>Bundesverwaltungsgericht, 2009-12-14, FR</w:t>
      </w:r>
    </w:p>
    <w:p>
      <w:r>
        <w:rPr>
          <w:b/>
        </w:rPr>
        <w:t xml:space="preserve">Quelle: </w:t>
      </w:r>
      <w:r>
        <w:t>https://mcp.opencaselaw.ch/entscheid/bvger_E-7305_2009</w:t>
      </w:r>
    </w:p>
    <w:p>
      <w:r>
        <w:t>FR: TAF E-7305/2009 du 14 décembre 2009</w:t>
      </w:r>
    </w:p>
    <w:p>
      <w:r>
        <w:t>IT: TAF E-7305/2009 del 14 dicembre 2009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du délai de recours est rejetée.</w:t>
      </w:r>
    </w:p>
    <w:p>
      <w:r>
        <w:rPr>
          <w:b/>
        </w:rPr>
        <w:t>E. 2</w:t>
      </w:r>
    </w:p>
    <w:p>
      <w:r>
        <w:t>Les frais de procédure, d'un montant de Fr. 600.-, sont mis à la charge du requérant.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mandataire du requérant, à l'ODM et à l'autorité cantonale compétente. Le président du collège : Le greffier : Maurice Brodard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