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E-7299/2015 vom 7. Dezember 2015</w:t>
      </w:r>
    </w:p>
    <w:p>
      <w:r>
        <w:t>Bundesverwaltungsgericht, 2015-12-07, FR</w:t>
      </w:r>
    </w:p>
    <w:p>
      <w:r>
        <w:rPr>
          <w:b/>
        </w:rPr>
        <w:t xml:space="preserve">Quelle: </w:t>
      </w:r>
      <w:r>
        <w:t>https://mcp.opencaselaw.ch/entscheid/bvger_E-7299_2015</w:t>
      </w:r>
    </w:p>
    <w:p>
      <w:r>
        <w:t>FR: TAF E-7299/2015 du 7 décembre 2015</w:t>
      </w:r>
    </w:p>
    <w:p>
      <w:r>
        <w:t>IT: TAF E-7299/2015 del 7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E-7299/2015 Arrêt du 7 décembre 2015 Composition William Waeber, juge unique, avec l'approbation de Martin Zoller, juge ; Camilla Mariéthoz Wyssen, greffière. Parties A._______, né le (...), et son épouse, B._______, née le (...), Mongolie, représentés par Thao Pham, Centre Social Protestant (CSP), recourants, contre Secrétariat d'Etat aux migrations (SEM ; anciennement Office fédéral des migrations, ODM), Quellenweg 6, 3003 Berne, autorité inférieure. Objet Asile (non-entrée en matière / procédure Dublin) et renvoi ; décision du SEM du 27 octobre 2015 / N (...). Vu la demande d'asile déposée en Suisse, le 27 décembre 2014, par A._______ et son épouse, B._______, les procès-verbaux des auditions du 9 janvier 2015, aux termes desquels les intéressés ont déclaré qu'ils avaient quitté la Mongolie par avion à destination de l'Italie, avec escale à Moscou, le (...) décembre 2014, munis de leurs passeports comprenant des visas Schengen délivrés par les autorités françaises, le rapport médical du 6 mars 2015, dont il ressort que le précité souffre notamment d'une hépatite B, de varices oesophagiennes, de troubles de la coagulation et d'une probable cirrhose avancée, affections nécessitant un lourd traitement, principalement médicamenteux, la décision du 24 mars 2015, par laquelle le SEM n'est pas entré en matière sur la demande d'asile des intéressés, a prononcé leur transfert vers la France et a ordonné l'exécution de cette mesure, le transfert des intéressés vers la France, le 16 juillet 2015, la deuxième demande d'asile déposée par écrit auprès du SEM, le 27 juillet 2015, dans laquelle les intéressés ont indiqué avoir quitté la France, quelques jours seulement après leur transfert, car ils n'y avaient bénéficié d'aucune prise en charge, notamment médicale, ce qui avait mené à la détérioration de l'état de santé du requérant, l'invitation faite aux intéressés, le 7 août 2015, de se prononcer sur la responsabilité de la France pour mener la procédure d'asile et sur leur transfert vers ce pays, invitation en définitive demeurée sans réponse, la réponse positive des autorités françaises, du 25 septembre 2015, aux demandes de prise en charge que leur avait adressées le SEM, le 10 septembre précédent, le droit d'être entendu accordé aux requérants (non utilisé), le 8 octobre 2015, par lequel le SEM les a informés du fait que les autorités françaises avaient confirmé leur volonté de les prendre en charge, admis que les problèmes survenus en juillet 2015 étaient dus à des "disfonctionnements intervenus au niveau des autorités locales" et garanti que leur transfert serait réalisé dans le strict respect des dispositions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eu égard au profil médical du requérant, la décision du 27 octobre 2015, notifiée le 9 novembre suivant, par laquelle le SEM, se fondant sur l'art. 31a al. 1 let. b LAsi (RS 142.31), n'est pas entré en matière sur la deuxième demande d'asile des intéressés, a prononcé leur transfert vers la France et a ordonné l'exécution de cette mesure, constatant l'absence d'effet suspensif à un éventuel recours, le recours interjeté, le 12 novembre 2015, contre cette décision, devant le Tribunal administratif fédéral (ci-après : le Tribunal), les demandes d'octroi de l'effet suspensif et d'assistance judiciaire partielle qu'il contient, l'ordonnance du 17 novembre 2015, par laquelle le Tribunal a provisoirement suspendu l'exécution du transfert des intéressés,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par décision du 24 mars 2015, le SEM n'est pas entré en matière sur une première demande d'asile des intéressés et a prononcé leur transfert vers la France, que l'exécution de ce transfert a eu lieu le 16 juillet suivant, que le 27 juillet 2015, les recourants sont retournés en Suisse, où ils ont déposé une deuxième demande d'asile, qu'en date du 10 septembre 2015, le SEM a soumis, pour la deuxième fois, aux autorités française compétentes, des requêtes aux fins de prise en charge des intéressés, qu'en date du 25 septembre 2015, lesdites autorités ont expressément accepté de prendre en charge les recourants, sur la base de l'art. 12 par. 2 (demandeur est titulaire d'un visa en cours de validité) du règlement Dublin III, que la France a ainsi reconnu sa compétence pour traiter la demande d'asile des intéressés,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ci-après: directive Accueil]), que les intéressés n'ont par ailleurs fourni aucun élément concret susceptible de renverser la présomption évoquée plus haut et de démontrer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dans leur pourvoi, ils font toutefois valoir qu'ils sont opposés à leur transfert vers la France en raison de la situation à laquelle ils ont été confrontés dans ce pays après y avoir été transférés une première fois par les autorités suisses, qu'ils se sont en effet retrouvés contraints de vivre dans la rue, ce qui aurait été particulièrement difficile étant donné l'état de santé du recourant, que, sur cette base, ils sollicitent l'application d'une des clauses discrétionnaires prévues à l'art. 17 du règlement Dublin III, à savoir celle retenue par le par. 1 de cette disposition (clause de souveraineté), en combinaison avec l'art. 3 CEDH, que d'après les investigations menées par le SEM, dont les résultats ont été communiqués aux recourants, le 8 octobre 2015, l'absence de prise en charge à leur arrivée en France est la suite de "disfonctionnements intervenus au niveau des autorités locales", qu'un problème de communication interne semble être la cause des problèmes d'enregistrement rencontrés par les recourants à leur arrivée, que même si les appréhensions des intéressés sont compréhensibles, rien ne laisse présager que les autorités françaises, qui ont admis qu'une erreur avait précédemment été commise et qui ont accepté de réadmettre les recourants sur leur territoire, après un rappel de la situation particulière, commettront une nouvelle inadvertance, qu'au contraire, dûment informées de la situation personnelle des recourants, elles se sont déclarées prêtes à les prendre en charge "dans le strict respect" des dispositions du règlement Dublin III, "notamment de ses articles 29 et 32", dispositions concernant l'échange de données médicales avant le transfert, qu'elles ont précisé par quel aéroport les recourants devaient être transférés et dans quelle préfecture ils devaient se présenter, que tout porte donc à croire que leur transfert et l'enregistrement de leur demande de protection, se feront, cette fois, dans le respect des normes de droit international pertinentes en la matière, qu'en ce qui concerne plus particulièrement les problèmes médicaux du recourant, il sied de préciser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même si ses problèmes de santé, tels qu'allégués, apparaissent graves, ils ne rendent pas son transfert en France illicite au sens restrictif de cette jurisprudence, ce pays disposant de structures médicales similaires à celles existant en Suisse, qu'en outre,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 directive Accueil), que rien ne permet d'admettre que la France refuserait ou renoncerait à une prise en charge médicale adéquate dans le cas du recourant, d'autant plus que, comme déjà dit, elle a déjà été rendue attentive aux particularités du cas d'espèce et s'est expressément déclarée prête à prendre en charge l'intéressé,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les recourants aient déclaré qu'ils préféraient rester en Suisse, afin de ne pas perdre de temps dans le traitement de la maladie du recourant, n'est pas déterminant, que le transfert des recourants vers la France n'est dès lors pas contraire au principe de non-refoulement, à l'art. 3 CEDH et aux autres obligations internationales de la Suisse découlant des dispositions précitées, que les intéressés n'ont par ailleurs pas fait valoir d'éléments qui auraient justifié du SEM un examen plus détaillé de leur demande sous l'angle des raisons humanitaires au sens de l'art. 29a al. 3 OA 1 en combinaison avec l'art. 17 par. 1 du règlement Dublin III (cf. ATAF 2015/9), qu'il a notamment établi de manière complète et exacte l'état de fait pertinent et n'a commis ni excès ni abus de son pouvoir d'appréciation,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la France demeure dès lors l'Etat responsable de l'examen de la demande d'asile des recourants au sens du règlement Dublin III, que, dans ces conditions, c'est à bon droit que le SEM n'est pas entré en matière sur la demande d'asile des intéressés (cf. art. 31a al. 1 let. b LAsi),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la demande de l'octroi de l'effet suspensif devient sans objet avec le prononcé du présent arrêt, que les conclusions du recours étant, au vu de ce qui précède, d'emblée vouées à l'échec, la demande d'assistance judiciaire partielle est rejetée, une des conditions cumulatives de l'art. 65 al. 1 PA n'étant pas remplie, que, vu l'issue de la cause, il y aurait donc lieu de mettre les frais de procédure à la charge des recourants, conformément aux art. 63 al. 1 PA et 2 et 3 let. a du règlement du 21 février 2008 concernant les frais, dépens et indemnités fixés par le Tribunal administratif fédéral (FITAF, RS 173.320.2), que toutefois, compte tenu des particularités du cas, il est exceptionnellement renoncé à leur perception (cf. art. 63 al. 1 in fine PA et 6 let. b FITAF), le Tribunal administratif fédéral prononce : 1. Le recours est rejeté. 2. Il n'est pas perçu de frais. 3. Le présent arrêt est adressé aux recourants,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