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E-7297/2014 vom 5. Januar 2015</w:t>
      </w:r>
    </w:p>
    <w:p>
      <w:r>
        <w:t>Bundesverwaltungsgericht, 2015-01-05, DE</w:t>
      </w:r>
    </w:p>
    <w:p>
      <w:r>
        <w:rPr>
          <w:b/>
        </w:rPr>
        <w:t xml:space="preserve">Quelle: </w:t>
      </w:r>
      <w:r>
        <w:t>https://mcp.opencaselaw.ch/entscheid/bvger_E-7297_2014</w:t>
      </w:r>
    </w:p>
    <w:p>
      <w:r>
        <w:t>FR: TAF E-7297/2014 du 5 janvier 2015</w:t>
      </w:r>
    </w:p>
    <w:p>
      <w:r>
        <w:t>IT: TAF E-7297/2014 del 5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E-7297/2014 Urteil vom 5. Januar 2015 Besetzung Einzelrichter Walter Stöckli, mit Zustimmung von Richter Hans Schürch; Gerichtsschreiberin Tu-Binh Tschan. Parteien A._______, geboren (...), Kosovo, vertreten durch René Bussien, (...), Beschwerdeführer, gegen Staatssekretariat für Migration (SEM; zuvor Bundesamt für Migration, BFM), Quellenweg 6, 3003 Bern, Vorinstanz. Gegenstand Nichteintreten auf Asylgesuch und Wegweisung (Dublin-Verfahren); Verfügung des SEM vom 4. Dezember 2014 / N (...). Das Bundesverwaltungsgericht stellt fest, dass das SEM mit Verfügung vom 4. Dezember 2014 - eröffnet am 10. Dezember 2014 - in Anwendung von Art. 31a Abs. 1 Bst. b AsylG (SR 142.31) auf das Asylgesuch des Beschwerdeführers vom 13. Oktober 2014 nicht eintrat, seine Wegweisung aus der Schweiz nach Ungarn verfügte und ihn aufforderte, die Schweiz spätestens am Tag nach Ablauf der Beschwerdefrist zu verlassen, dass es gleichzeitig feststellte, einer allfälligen Beschwerde komme keine aufschiebende Wirkung zu, und die Aushändigung der editionspflichtigen Akten gemäss Aktenverzeichnis an den Beschwerdeführer verfügte, dass der Beschwerdeführer mit Eingabe vom 15. Dezember 2014 beim Bundesverwaltungsgericht Beschwerde erhob und dabei beantragte, die vorinstanzliche Verfügung sei aufzuheben und die Sache sei zur materiellen Prüfung der Asylgründe an die Vorinstanz zurückzuweisen, dass in verfahrensrechtlicher Hinsicht beantragt wurde, die Vorinstanz sei anzuweisen, dem Beschwerdeführer Einsicht in seine medizinischen Akten zu gewähren, ihm sei anschliessend Frist für eine Beschwerdeergänzung anzusetzen, der Beschwerde sei wegen akuter gesundheitlicher Gründe (schwere Magen-/Darmbeschwerden) die aufschiebende Wirkung zu gewähren, es sei ihm die unentgeltliche Prozessführung zu gewähren und ein Rechtsbeistand in der Person des Rechtsvertreters beizuordnen und auf Kostenvorschusserhebung sei zu verzichten, dass das Bundesverwaltungsgericht mit Telefax vom 17. Dezember 2014 die kantonalen Vollzugsbehörden anwies, den Wegweisungsvollzug per sofort einstweilen auszusetzen, und zieht in Erwägung, dass das Bundesverwaltungsgericht auf dem Gebiete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eigenen Angaben zufolge - und entgegen den Ausführungen in der Beschwerdeschrift - über Serbien und Ungarn und ihm unbekannte Länder in die Schweiz einreiste (vgl. Einvernahme bei der Kantonspolizei Zürich vom 10. Oktober 2014 S. 1 [A1/27 Blatt 19]; vgl. auch Gewährung des rechtlichen Gehörs [A16/1]), dass das SEM die ungarischen Behörden am 31. Oktober 2014 um Aufnahme des Beschwerdeführers ersuchte, dass die ungarischen Behörden dem Gesuch um Übernahme am 24. November 2014 gestützt auf Art. 18 Abs. 1 Bst. c Dublin-III-VO zustimmten, da der Beschwerdeführer am 16. September 2014 in Ungarn um Asyl ersucht habe, indes sein Gesuch am 29. September 2014 zurückgezogen und danach Ungarn verlassen habe (vgl. A16/1), dass der Beschwerdeführer anlässlich des ihm gewährten rechtlichen Gehörs zur Zuständigkeit Ungarns zur Durchführung seines Asyl- und Wegweisungsverfahrens ausführte, er könne wegen der schlechten Situation beziehungsweise der unhaltbaren Lebensumstände in Ungarn nicht dorthin zurückkehren, da er dort in einer Halle mit etwa 500 Personen habe leben müssen und keine medizinische Hilfe bekommen habe, zudem die ungarischen Behörden seine Asylgründe nicht mehr prüfen würden, da er sein Asylgesuch zurückgezogen habe (vgl. A18/1), dass auf Beschwerdeebene vorgebracht wurde, der Beschwerdeführer habe nur eine einzige kurze Befragung gehabt, statt der gesetzlich vorgeschriebenen zwei Anhörungen, und es stehe nicht fest, ob Ungarn ein Asylverfahren durchführen werde, dass die Ausführungen des rechtskundig vertretenen Beschwerdeführers zur Gesetzeslage offensichtlich falsch sind, bei Nichteintretensentscheiden wie dem vorliegenden gemäss Art. 31a Abs. 1 Bst. b AsylG nämlich lediglich das rechtliche Gehör zu gewähren, aber keine Anhörung durchzuführen ist (vgl. Art. 36 AsylG), und Ungarn angesichts der vom Beschwerdeführer zweifach bestätigten Durchreise und der ungarischen Rückübernahmeerklärung gestützt auf die Dublin-III-VO grundsätzlich für die Durchführung seines Asylverfahrens zuständig sei, dass das Bundesverwaltungsgericht sich mit Urteil E-2093/2012 vom 9. Oktober 2013 eingehend mit der aktuellen Lageentwicklung für Asylsuchende in Ungarn auseinandergesetzt und bezüglich der möglichen Haft und der Haftbedingungen (in der Vergangenheit war von mangelnder Hygiene, systematischer Verabreichung von Beruhigungsmitteln und Gewaltübergriffen berichtet worden) festgestellt wurde, die Vermutung, Ungarn garantiere die Rechte der EMRK und halte seine staatsvertraglichen Verpflichtungen ein, könne nicht vorbehaltlos aufrechterhalten werden, dass im Fall von besonders verwundbaren Personen eine sorgfältige Überprüfung einer allfällig bestehenden Gefahr einer unmenschlichen oder erniedrigenden Behandlung respektive einer Verletzung des Non-Refoulement-Gebots im Sinn der EMRK und des Abkommens vom 28. Juli 1951 über die Rechtsstellung der Flüchtlinge (FK, SR 0.142.30) angezeigt sei, welche der Zugehörigkeit der Asylsuchenden zu einer besonders verwundbaren Gruppe Rechnung zu tragen habe (vgl. Urteil des Bundesverwaltungsgerichts E-2093/2012 vom 9. Oktober 2013 E. 9 ff.), dass der Beschwerdeführer keiner besonders verwundbaren Gruppe zugeordnet werden kann, somit keinen besonderen Umständen Rechnung getragen werden muss, dass nach der Rechtsprechung des Bundesverwaltungsgerichts das Asylverfahren und die Aufnahmebedingungen für Antragsteller in Ungarn grundsätzlich keine systemischen Schwachstellen aufweisen, die eine Gefahr einer unmenschlichen oder entwürdigenden Behandlung im Sinne von Art. 4 der EU-Grundrechtecharta mit sich bringen, dass im vorliegenden Fall davon ausgegangen werden kann, Ungarn als Signatarstaat EMRK, der FK und des Zusatzprotokolls der FK vom 31. Januar 1967 (SR 0.142.301) sowie des Übereinkommens vom 10. Dezember 1984 gegen Folter und andere grausame, unmenschliche oder erniedrigende Behandlung oder Strafe (FoK, SR 0.105) werde seinen diesbezüglichen völkerrechtlichen Verpflichtungen nachkommen, dass auch anzunehmen ist,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bezüglich der unhaltbaren Lebensumstände, der mangelnden medizinischen Versorgung und der Nichtüberprüfung seiner Asylgründe in Ungarn implizit die Anwendung der Ermessensklausel von Art. 17 Abs. 1 Dublin-III-VO fordert, was zum Selbsteintritt der Schweiz und zur Beurteilung des Antrags auf internationalen Schutz durch dieses Land führen würde, dass der Beschwerdeführer kein konkretes und ernsthaftes Risiko dargetan hat, die ungarischen Behörden würden sich weigern ihn wieder aufzunehmen und seinen Antrag auf internationalen Schutz unter Einhaltung der Regeln der Verfahrensrichtlinie zu prüfen, dass den Akten auch keine Gründe für die Annahme zu entnehmen sind, Ungarn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Ungarn würde ihm dauerhaft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sich der Beschwerdeführer auf seinen Gesundheitszustand (Rückenschmerzen und akute Magen-/Darmbeschwerden) beruft, der einer Überstellung entgegenstehe, dass er diesbezüglich pauschal Akteneinsicht in die medizinischen Unter­lagen seiner Behandlungen im Empfangs- und Verfahrenszentrum (EVZ) Kreuzlingen beantragt, und danach ihm Frist zur Beschwerdeergänzung anzusetzen sei, ohne genau zu konkretisieren, um welche Akten es sich hierbei handelt, dass der Beschwerdeführer sich auf die medizinischen Meldungen vom 10. November beziehungsweise 10. Dezember 2014 beziehen dürfte, die ihm vermutungsweise ausgehändigt worden sind, da die Vorinstanz bei diesen Akten keinen Grund für eine Nichtedition angab und er nicht geltend macht, sie nicht erhalten zu haben, dass der Antrag auf Akteneinsicht und Beschwerdeergänzung nach somit abzulehnen ist, dass der Beschwerdeführer implizit geltend macht, die Überstellung nach Ungarn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m.H.a. die Praxis des Europäischen Gerichtshofs für Menschenrechte [EGMR]), dass dies für die Situation des Beschwerdeführers offensichtlich nicht zutrifft, welcher sich lediglich über Rückenschmerzen, Bluttiefdruck/Kreis­laufschwäche und im Zeitpunkt der Beschwerdeeinreichung über akute Magen-/Darmbeschwerden beklagt, dass es sich offensichtlich um Bagatellbeschwerden handelt und im Übrigen allgemein bekannt ist, dass Ungarn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und den Antragstellern mit besonderen Bedürfnissen die erforderliche medizinische oder sonstige Hilfe zu gewähren haben (Art. 19 Abs. 1 und 2 Aufnahmerichtlinie), dass die schweizerischen Behörden, die mit dem Vollzug der angefochten Verfügung beauftragt sind, allfälligen gesundheitlichen Umständen bei der Bestimmung der konkreten Modalitäten der Überstellung der Beschwerdeführenden Rechnung tragen und die ungarischen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nicht eingetreten ist und - weil der Beschwerdeführer nicht im Besitz einer gültigen Aufenthalts- oder Niederlassungsbewilligung ist - in Anwendung von Art. 44 AsylG seine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als gegenstandslos erweist, und der am 17. Dezember 2014 vorsorglich verfügte Vollzugsstopp mit der vorliegenden Abweisung der Beschwerde hinfällig wird, dass die mit der Beschwerde gestellten Gesuche um Gewährung der unentgeltlichen Prozessführung und Rechtsverbeiständung abzuweisen sind, da die Begehren - wie sich aus den vorstehenden Erwägungen ergibt - aussichtlos waren, weshalb die Voraussetzungen für deren Gewährung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Der Antrag auf Akteneinsicht wird abgelehnt. 2. Die Beschwerde wird abgewiesen. 3. Das Gesuch um Gewährung der unentgeltlichen Rechtspflege wird abgewiesen. 4. Die Verfahrenskosten von Fr. 600.- werden dem Beschwerdeführer auferlegt. Dieser Betrag ist innert 30 Tagen ab Versand des Urteils zugunsten der Gerichtskasse zu überweisen. 5. Dieses Urteil geht an den Beschwerdeführer, das SEM und die kantonale Migrationsbehörde.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